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51FF" w:rsidRPr="000505CD" w:rsidP="001251FF" w14:paraId="419B4FB7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51FF" w:rsidRPr="000505CD" w:rsidP="001251FF" w14:paraId="4EC1F3F6" w14:textId="1119D9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05CD">
        <w:rPr>
          <w:rFonts w:ascii="Times New Roman" w:hAnsi="Times New Roman" w:cs="Times New Roman"/>
          <w:b/>
          <w:sz w:val="24"/>
          <w:szCs w:val="24"/>
        </w:rPr>
        <w:t>EXPEDIENTE</w:t>
      </w:r>
      <w:r w:rsidRPr="000505CD">
        <w:rPr>
          <w:rFonts w:ascii="Times New Roman" w:hAnsi="Times New Roman" w:cs="Times New Roman"/>
          <w:b/>
          <w:sz w:val="24"/>
          <w:szCs w:val="24"/>
        </w:rPr>
        <w:tab/>
      </w:r>
      <w:r w:rsidRPr="000505CD">
        <w:rPr>
          <w:rFonts w:ascii="Times New Roman" w:hAnsi="Times New Roman" w:cs="Times New Roman"/>
          <w:b/>
          <w:sz w:val="24"/>
          <w:szCs w:val="24"/>
        </w:rPr>
        <w:tab/>
        <w:t xml:space="preserve">    PROJETO DE LEI nº __/202</w:t>
      </w:r>
      <w:r w:rsidRPr="000505CD" w:rsidR="00EF7332">
        <w:rPr>
          <w:rFonts w:ascii="Times New Roman" w:hAnsi="Times New Roman" w:cs="Times New Roman"/>
          <w:b/>
          <w:sz w:val="24"/>
          <w:szCs w:val="24"/>
        </w:rPr>
        <w:t>6</w:t>
      </w:r>
    </w:p>
    <w:p w:rsidR="001251FF" w:rsidRPr="000505CD" w:rsidP="001251FF" w14:paraId="01B906AD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05CD">
        <w:rPr>
          <w:rFonts w:ascii="Times New Roman" w:hAnsi="Times New Roman" w:cs="Times New Roman"/>
          <w:b/>
          <w:sz w:val="24"/>
          <w:szCs w:val="24"/>
        </w:rPr>
        <w:t>DATA</w:t>
      </w:r>
    </w:p>
    <w:p w:rsidR="001251FF" w:rsidRPr="000505CD" w:rsidP="001251FF" w14:paraId="3241DA50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05CD">
        <w:rPr>
          <w:rFonts w:ascii="Times New Roman" w:hAnsi="Times New Roman" w:cs="Times New Roman"/>
          <w:b/>
          <w:sz w:val="24"/>
          <w:szCs w:val="24"/>
        </w:rPr>
        <w:t>PROTOCOLO Nº_______</w:t>
      </w:r>
    </w:p>
    <w:p w:rsidR="000505CD" w:rsidP="000505CD" w14:paraId="7CC4DC98" w14:textId="77777777">
      <w:pPr>
        <w:ind w:left="3969"/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:rsidR="0031084F" w:rsidRPr="0031084F" w:rsidP="00D86826" w14:paraId="3407A56D" w14:textId="1641EFAF">
      <w:pPr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hAnsi="Times New Roman" w:cs="Times New Roman"/>
          <w:b/>
          <w:bCs/>
          <w:sz w:val="24"/>
          <w:szCs w:val="24"/>
          <w:lang w:val="en-US" w:eastAsia="pt-BR"/>
        </w:rPr>
      </w:pPr>
      <w:r w:rsidRPr="0031084F">
        <w:rPr>
          <w:rFonts w:ascii="Times New Roman" w:hAnsi="Times New Roman" w:cs="Times New Roman"/>
          <w:b/>
          <w:bCs/>
          <w:sz w:val="24"/>
          <w:szCs w:val="24"/>
          <w:lang w:val="en-US" w:eastAsia="pt-BR"/>
        </w:rPr>
        <w:t xml:space="preserve">Denomina ‘Espaço de Convivência Marilda Romaleke’ </w:t>
      </w:r>
      <w:r w:rsidR="00B96707">
        <w:rPr>
          <w:rFonts w:ascii="Times New Roman" w:hAnsi="Times New Roman" w:cs="Times New Roman"/>
          <w:b/>
          <w:bCs/>
          <w:sz w:val="24"/>
          <w:szCs w:val="24"/>
          <w:lang w:val="en-US" w:eastAsia="pt-BR"/>
        </w:rPr>
        <w:t>a praça p</w:t>
      </w:r>
      <w:r w:rsidR="00753004">
        <w:rPr>
          <w:rFonts w:ascii="Times New Roman" w:hAnsi="Times New Roman" w:cs="Times New Roman"/>
          <w:b/>
          <w:bCs/>
          <w:sz w:val="24"/>
          <w:szCs w:val="24"/>
          <w:lang w:val="en-US" w:eastAsia="pt-BR"/>
        </w:rPr>
        <w:t>ú</w:t>
      </w:r>
      <w:r w:rsidR="00B96707">
        <w:rPr>
          <w:rFonts w:ascii="Times New Roman" w:hAnsi="Times New Roman" w:cs="Times New Roman"/>
          <w:b/>
          <w:bCs/>
          <w:sz w:val="24"/>
          <w:szCs w:val="24"/>
          <w:lang w:val="en-US" w:eastAsia="pt-BR"/>
        </w:rPr>
        <w:t xml:space="preserve">blica localizada na Rua Solimões no bairro </w:t>
      </w:r>
      <w:r w:rsidR="00D86826">
        <w:rPr>
          <w:rFonts w:ascii="Times New Roman" w:hAnsi="Times New Roman" w:cs="Times New Roman"/>
          <w:b/>
          <w:bCs/>
          <w:sz w:val="24"/>
          <w:szCs w:val="24"/>
          <w:lang w:val="en-US" w:eastAsia="pt-BR"/>
        </w:rPr>
        <w:t>Jardim Bertioga</w:t>
      </w:r>
      <w:r w:rsidR="00B96707">
        <w:rPr>
          <w:rFonts w:ascii="Times New Roman" w:hAnsi="Times New Roman" w:cs="Times New Roman"/>
          <w:b/>
          <w:bCs/>
          <w:sz w:val="24"/>
          <w:szCs w:val="24"/>
          <w:lang w:val="en-US" w:eastAsia="pt-BR"/>
        </w:rPr>
        <w:t xml:space="preserve"> que esta em processo de revitalização</w:t>
      </w:r>
      <w:r w:rsidRPr="0031084F">
        <w:rPr>
          <w:rFonts w:ascii="Times New Roman" w:hAnsi="Times New Roman" w:cs="Times New Roman"/>
          <w:b/>
          <w:bCs/>
          <w:sz w:val="24"/>
          <w:szCs w:val="24"/>
          <w:lang w:val="en-US" w:eastAsia="pt-BR"/>
        </w:rPr>
        <w:t>.”</w:t>
      </w:r>
    </w:p>
    <w:p w:rsidR="006C242D" w:rsidRPr="000505CD" w:rsidP="006C242D" w14:paraId="45F88B4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084F" w:rsidRPr="0031084F" w:rsidP="0031084F" w14:paraId="14D50020" w14:textId="5A380B6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1084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Art. 1º </w:t>
      </w:r>
      <w:r w:rsidRPr="0031084F">
        <w:rPr>
          <w:rFonts w:ascii="Times New Roman" w:hAnsi="Times New Roman" w:cs="Times New Roman"/>
          <w:sz w:val="24"/>
          <w:szCs w:val="24"/>
          <w:lang w:val="en-US"/>
        </w:rPr>
        <w:t xml:space="preserve">Fica denominado “Espaço de Convivência Marilda Romaleke” </w:t>
      </w:r>
      <w:r w:rsidR="00B96707">
        <w:rPr>
          <w:rFonts w:ascii="Times New Roman" w:hAnsi="Times New Roman" w:cs="Times New Roman"/>
          <w:sz w:val="24"/>
          <w:szCs w:val="24"/>
          <w:lang w:val="en-US"/>
        </w:rPr>
        <w:t>a praça</w:t>
      </w:r>
      <w:r w:rsidRPr="0031084F">
        <w:rPr>
          <w:rFonts w:ascii="Times New Roman" w:hAnsi="Times New Roman" w:cs="Times New Roman"/>
          <w:sz w:val="24"/>
          <w:szCs w:val="24"/>
          <w:lang w:val="en-US"/>
        </w:rPr>
        <w:t xml:space="preserve"> públic</w:t>
      </w:r>
      <w:r w:rsidR="00B9670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1084F">
        <w:rPr>
          <w:rFonts w:ascii="Times New Roman" w:hAnsi="Times New Roman" w:cs="Times New Roman"/>
          <w:sz w:val="24"/>
          <w:szCs w:val="24"/>
          <w:lang w:val="en-US"/>
        </w:rPr>
        <w:t xml:space="preserve"> localizad</w:t>
      </w:r>
      <w:r w:rsidR="00B9670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1084F">
        <w:rPr>
          <w:rFonts w:ascii="Times New Roman" w:hAnsi="Times New Roman" w:cs="Times New Roman"/>
          <w:sz w:val="24"/>
          <w:szCs w:val="24"/>
          <w:lang w:val="en-US"/>
        </w:rPr>
        <w:t xml:space="preserve"> na Rua Solimões</w:t>
      </w:r>
      <w:r w:rsidR="00B96707">
        <w:rPr>
          <w:rFonts w:ascii="Times New Roman" w:hAnsi="Times New Roman" w:cs="Times New Roman"/>
          <w:sz w:val="24"/>
          <w:szCs w:val="24"/>
          <w:lang w:val="en-US"/>
        </w:rPr>
        <w:t xml:space="preserve"> no bairro </w:t>
      </w:r>
      <w:r w:rsidR="00D86826">
        <w:rPr>
          <w:rFonts w:ascii="Times New Roman" w:hAnsi="Times New Roman" w:cs="Times New Roman"/>
          <w:sz w:val="24"/>
          <w:szCs w:val="24"/>
          <w:lang w:val="en-US"/>
        </w:rPr>
        <w:t>Jardim Bertioga</w:t>
      </w:r>
      <w:r w:rsidRPr="0031084F">
        <w:rPr>
          <w:rFonts w:ascii="Times New Roman" w:hAnsi="Times New Roman" w:cs="Times New Roman"/>
          <w:sz w:val="24"/>
          <w:szCs w:val="24"/>
          <w:lang w:val="en-US"/>
        </w:rPr>
        <w:t>, neste Município, atualmente em processo de revitalização.</w:t>
      </w:r>
    </w:p>
    <w:p w:rsidR="0031084F" w:rsidRPr="0031084F" w:rsidP="0031084F" w14:paraId="4A728039" w14:textId="7777777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1084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Art. 2º </w:t>
      </w:r>
      <w:r w:rsidRPr="0031084F">
        <w:rPr>
          <w:rFonts w:ascii="Times New Roman" w:hAnsi="Times New Roman" w:cs="Times New Roman"/>
          <w:sz w:val="24"/>
          <w:szCs w:val="24"/>
          <w:lang w:val="en-US"/>
        </w:rPr>
        <w:t>Esta Lei entra em vigor na data de sua publicação.</w:t>
      </w:r>
    </w:p>
    <w:p w:rsidR="000505CD" w:rsidP="00EF7332" w14:paraId="6C359D4E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242D" w:rsidRPr="000505CD" w:rsidP="00EF7332" w14:paraId="485BAF88" w14:textId="2514FA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CEE" w:rsidP="001C2CEE" w14:paraId="0FD0140D" w14:textId="661DABF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505CD">
        <w:rPr>
          <w:rFonts w:ascii="Times New Roman" w:hAnsi="Times New Roman" w:cs="Times New Roman"/>
          <w:sz w:val="24"/>
          <w:szCs w:val="24"/>
        </w:rPr>
        <w:t>S</w:t>
      </w:r>
      <w:r w:rsidRPr="000505CD">
        <w:rPr>
          <w:rFonts w:ascii="Times New Roman" w:hAnsi="Times New Roman" w:cs="Times New Roman"/>
          <w:bCs/>
          <w:sz w:val="24"/>
          <w:szCs w:val="24"/>
        </w:rPr>
        <w:t xml:space="preserve">ala das Sessões, </w:t>
      </w:r>
      <w:r w:rsidR="00A45687">
        <w:rPr>
          <w:rFonts w:ascii="Times New Roman" w:hAnsi="Times New Roman" w:cs="Times New Roman"/>
          <w:bCs/>
          <w:sz w:val="24"/>
          <w:szCs w:val="24"/>
        </w:rPr>
        <w:t>24</w:t>
      </w:r>
      <w:r w:rsidRPr="000505C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A45687">
        <w:rPr>
          <w:rFonts w:ascii="Times New Roman" w:hAnsi="Times New Roman" w:cs="Times New Roman"/>
          <w:bCs/>
          <w:sz w:val="24"/>
          <w:szCs w:val="24"/>
        </w:rPr>
        <w:t>abril</w:t>
      </w:r>
      <w:r w:rsidRPr="000505CD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Pr="000505CD" w:rsidR="00AA2E58">
        <w:rPr>
          <w:rFonts w:ascii="Times New Roman" w:hAnsi="Times New Roman" w:cs="Times New Roman"/>
          <w:bCs/>
          <w:sz w:val="24"/>
          <w:szCs w:val="24"/>
        </w:rPr>
        <w:t>6</w:t>
      </w:r>
      <w:r w:rsidRPr="000505CD">
        <w:rPr>
          <w:rFonts w:ascii="Times New Roman" w:hAnsi="Times New Roman" w:cs="Times New Roman"/>
          <w:bCs/>
          <w:sz w:val="24"/>
          <w:szCs w:val="24"/>
        </w:rPr>
        <w:t>.</w:t>
      </w:r>
    </w:p>
    <w:p w:rsidR="000505CD" w:rsidRPr="000505CD" w:rsidP="001C2CEE" w14:paraId="60DBF48D" w14:textId="77777777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C2CEE" w:rsidRPr="000505CD" w:rsidP="001251FF" w14:paraId="5B719084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242D" w:rsidRPr="000505CD" w:rsidP="00041439" w14:paraId="0069DDD6" w14:textId="2EB121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0505CD">
        <w:rPr>
          <w:rFonts w:ascii="Times New Roman" w:hAnsi="Times New Roman" w:cs="Times New Roman"/>
          <w:sz w:val="24"/>
          <w:szCs w:val="24"/>
        </w:rPr>
        <w:t>VALDECIR DA COSTA SILVA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D49E5">
        <w:rPr>
          <w:rFonts w:ascii="Times New Roman" w:hAnsi="Times New Roman" w:cs="Times New Roman"/>
          <w:sz w:val="24"/>
          <w:szCs w:val="24"/>
        </w:rPr>
        <w:t>ELISEU NOTÁRIO ALVES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C242D" w:rsidRPr="000505CD" w:rsidP="00041439" w14:paraId="786FFDA8" w14:textId="424835E2">
      <w:pPr>
        <w:jc w:val="center"/>
        <w:rPr>
          <w:rFonts w:ascii="Times New Roman" w:hAnsi="Times New Roman" w:cs="Times New Roman"/>
          <w:sz w:val="24"/>
          <w:szCs w:val="24"/>
        </w:rPr>
      </w:pPr>
      <w:r w:rsidRPr="000505CD">
        <w:rPr>
          <w:rFonts w:ascii="Times New Roman" w:hAnsi="Times New Roman" w:cs="Times New Roman"/>
          <w:sz w:val="24"/>
          <w:szCs w:val="24"/>
        </w:rPr>
        <w:t>Vereador</w:t>
      </w:r>
      <w:r w:rsidR="00AD49E5">
        <w:rPr>
          <w:rFonts w:ascii="Times New Roman" w:hAnsi="Times New Roman" w:cs="Times New Roman"/>
          <w:sz w:val="24"/>
          <w:szCs w:val="24"/>
        </w:rPr>
        <w:t>es</w:t>
      </w:r>
    </w:p>
    <w:p w:rsidR="001C2CEE" w:rsidP="001251FF" w14:paraId="0E5A5D29" w14:textId="77777777">
      <w:pPr>
        <w:pStyle w:val="Standarduser"/>
        <w:jc w:val="both"/>
        <w:rPr>
          <w:rFonts w:ascii="Times" w:hAnsi="Times" w:cs="Times New Roman"/>
          <w:b/>
          <w:bCs/>
        </w:rPr>
      </w:pPr>
    </w:p>
    <w:p w:rsidR="00F63145" w:rsidRPr="007F3A01" w:rsidP="001251FF" w14:paraId="303A1501" w14:textId="77777777">
      <w:pPr>
        <w:pStyle w:val="Standarduser"/>
        <w:jc w:val="both"/>
        <w:rPr>
          <w:rFonts w:ascii="Times" w:hAnsi="Times" w:cs="Times New Roman"/>
          <w:b/>
          <w:bCs/>
        </w:rPr>
      </w:pPr>
    </w:p>
    <w:p w:rsidR="001C2CEE" w:rsidRPr="007F3A01" w:rsidP="001251FF" w14:paraId="3A66ED13" w14:textId="77777777">
      <w:pPr>
        <w:pStyle w:val="Standarduser"/>
        <w:jc w:val="both"/>
        <w:rPr>
          <w:rFonts w:ascii="Times" w:hAnsi="Times" w:cs="Times New Roman"/>
          <w:b/>
          <w:bCs/>
        </w:rPr>
      </w:pPr>
    </w:p>
    <w:p w:rsidR="006C242D" w:rsidRPr="007F3A01" w:rsidP="001C2CEE" w14:paraId="74215D8C" w14:textId="48959659">
      <w:pPr>
        <w:pStyle w:val="Standarduser"/>
        <w:jc w:val="center"/>
        <w:rPr>
          <w:rFonts w:ascii="Times" w:hAnsi="Times" w:cs="Times New Roman"/>
          <w:b/>
          <w:bCs/>
        </w:rPr>
      </w:pPr>
      <w:r w:rsidRPr="007F3A01">
        <w:rPr>
          <w:rFonts w:ascii="Times" w:hAnsi="Times" w:cs="Times New Roman"/>
          <w:b/>
          <w:bCs/>
        </w:rPr>
        <w:t>JUSTIFICATIVA</w:t>
      </w:r>
    </w:p>
    <w:p w:rsidR="006C242D" w:rsidRPr="007F3A01" w:rsidP="001251FF" w14:paraId="7CD974C7" w14:textId="77777777">
      <w:pPr>
        <w:pStyle w:val="Standarduser"/>
        <w:jc w:val="both"/>
        <w:rPr>
          <w:rFonts w:ascii="Times" w:hAnsi="Times" w:cs="Times New Roman"/>
          <w:b/>
          <w:bCs/>
        </w:rPr>
      </w:pPr>
    </w:p>
    <w:p w:rsidR="00041439" w:rsidRPr="007F3A01" w:rsidP="00041439" w14:paraId="03DDF19D" w14:textId="77777777">
      <w:pPr>
        <w:pStyle w:val="Standarduser"/>
        <w:jc w:val="center"/>
        <w:rPr>
          <w:rFonts w:ascii="Times" w:hAnsi="Times" w:cs="Times New Roman"/>
          <w:b/>
          <w:bCs/>
        </w:rPr>
      </w:pPr>
    </w:p>
    <w:p w:rsidR="00A45687" w:rsidRPr="00A45687" w:rsidP="00A45687" w14:paraId="0E3BC252" w14:textId="77777777">
      <w:pPr>
        <w:ind w:firstLine="1134"/>
        <w:jc w:val="both"/>
        <w:rPr>
          <w:rFonts w:ascii="Times" w:hAnsi="Times" w:cs="Times New Roman"/>
          <w:sz w:val="24"/>
          <w:szCs w:val="24"/>
        </w:rPr>
      </w:pPr>
      <w:r w:rsidRPr="00A45687">
        <w:rPr>
          <w:rFonts w:ascii="Times" w:hAnsi="Times" w:cs="Times New Roman"/>
          <w:sz w:val="24"/>
          <w:szCs w:val="24"/>
        </w:rPr>
        <w:t xml:space="preserve">O presente Projeto de Lei tem por finalidade prestar justa e merecida homenagem à senhora </w:t>
      </w:r>
      <w:r w:rsidRPr="00A45687">
        <w:rPr>
          <w:rFonts w:ascii="Times" w:hAnsi="Times" w:cs="Times New Roman"/>
          <w:b/>
          <w:bCs/>
          <w:sz w:val="24"/>
          <w:szCs w:val="24"/>
        </w:rPr>
        <w:t>Marilda de Fátima Vieira Raphael</w:t>
      </w:r>
      <w:r w:rsidRPr="00A45687">
        <w:rPr>
          <w:rFonts w:ascii="Times" w:hAnsi="Times" w:cs="Times New Roman"/>
          <w:sz w:val="24"/>
          <w:szCs w:val="24"/>
        </w:rPr>
        <w:t>, conhecida como Marilda Romaleke, cidadã que deixou relevante legado de trabalho, dedicação e contribuição social à comunidade.</w:t>
      </w:r>
    </w:p>
    <w:p w:rsidR="00C0715B" w:rsidRPr="00C0715B" w:rsidP="00C0715B" w14:paraId="0C06C2DA" w14:textId="2002A60C">
      <w:pPr>
        <w:ind w:firstLine="1134"/>
        <w:jc w:val="both"/>
        <w:rPr>
          <w:rFonts w:ascii="Times" w:hAnsi="Times" w:cs="Times New Roman"/>
          <w:sz w:val="24"/>
          <w:szCs w:val="24"/>
        </w:rPr>
      </w:pPr>
      <w:r w:rsidRPr="00C0715B">
        <w:rPr>
          <w:rFonts w:ascii="Times" w:hAnsi="Times" w:cs="Times New Roman"/>
          <w:sz w:val="24"/>
          <w:szCs w:val="24"/>
        </w:rPr>
        <w:t>Marilda de Fátima Vieira Raphael nasceu aos 8 de junho de 1962 na cidade de Santa Fé</w:t>
      </w:r>
      <w:r>
        <w:rPr>
          <w:rFonts w:ascii="Times" w:hAnsi="Times" w:cs="Times New Roman"/>
          <w:sz w:val="24"/>
          <w:szCs w:val="24"/>
        </w:rPr>
        <w:t xml:space="preserve"> </w:t>
      </w:r>
      <w:r w:rsidRPr="00C0715B">
        <w:rPr>
          <w:rFonts w:ascii="Times" w:hAnsi="Times" w:cs="Times New Roman"/>
          <w:sz w:val="24"/>
          <w:szCs w:val="24"/>
        </w:rPr>
        <w:t>do Sul, interior de São Paulo, porém foi registrada pelos pais na cidade de Mira estrela</w:t>
      </w:r>
      <w:r>
        <w:rPr>
          <w:rFonts w:ascii="Times" w:hAnsi="Times" w:cs="Times New Roman"/>
          <w:sz w:val="24"/>
          <w:szCs w:val="24"/>
        </w:rPr>
        <w:t xml:space="preserve"> </w:t>
      </w:r>
      <w:r w:rsidRPr="00C0715B">
        <w:rPr>
          <w:rFonts w:ascii="Times" w:hAnsi="Times" w:cs="Times New Roman"/>
          <w:sz w:val="24"/>
          <w:szCs w:val="24"/>
        </w:rPr>
        <w:t>onde residiam.</w:t>
      </w:r>
    </w:p>
    <w:p w:rsidR="00C0715B" w:rsidRPr="00C0715B" w:rsidP="00C0715B" w14:paraId="2BD6265B" w14:textId="472B9CFD">
      <w:pPr>
        <w:ind w:firstLine="1134"/>
        <w:jc w:val="both"/>
        <w:rPr>
          <w:rFonts w:ascii="Times" w:hAnsi="Times" w:cs="Times New Roman"/>
          <w:sz w:val="24"/>
          <w:szCs w:val="24"/>
        </w:rPr>
      </w:pPr>
      <w:r w:rsidRPr="00C0715B">
        <w:rPr>
          <w:rFonts w:ascii="Times" w:hAnsi="Times" w:cs="Times New Roman"/>
          <w:sz w:val="24"/>
          <w:szCs w:val="24"/>
        </w:rPr>
        <w:t>Seus pa</w:t>
      </w:r>
      <w:r w:rsidR="00C61D9F">
        <w:rPr>
          <w:rFonts w:ascii="Times" w:hAnsi="Times" w:cs="Times New Roman"/>
          <w:sz w:val="24"/>
          <w:szCs w:val="24"/>
        </w:rPr>
        <w:t>i</w:t>
      </w:r>
      <w:r w:rsidRPr="00C0715B">
        <w:rPr>
          <w:rFonts w:ascii="Times" w:hAnsi="Times" w:cs="Times New Roman"/>
          <w:sz w:val="24"/>
          <w:szCs w:val="24"/>
        </w:rPr>
        <w:t>s Antônio e Carolina tinham outros 4 filhos, Marilda era a mais nova da família,</w:t>
      </w:r>
      <w:r>
        <w:rPr>
          <w:rFonts w:ascii="Times" w:hAnsi="Times" w:cs="Times New Roman"/>
          <w:sz w:val="24"/>
          <w:szCs w:val="24"/>
        </w:rPr>
        <w:t xml:space="preserve"> </w:t>
      </w:r>
      <w:r w:rsidRPr="00C0715B">
        <w:rPr>
          <w:rFonts w:ascii="Times" w:hAnsi="Times" w:cs="Times New Roman"/>
          <w:sz w:val="24"/>
          <w:szCs w:val="24"/>
        </w:rPr>
        <w:t>teve uma infância pobre e difícil, seus pais se mudavam muito, Marilda viveu em uma</w:t>
      </w:r>
      <w:r>
        <w:rPr>
          <w:rFonts w:ascii="Times" w:hAnsi="Times" w:cs="Times New Roman"/>
          <w:sz w:val="24"/>
          <w:szCs w:val="24"/>
        </w:rPr>
        <w:t xml:space="preserve"> </w:t>
      </w:r>
      <w:r w:rsidRPr="00C0715B">
        <w:rPr>
          <w:rFonts w:ascii="Times" w:hAnsi="Times" w:cs="Times New Roman"/>
          <w:sz w:val="24"/>
          <w:szCs w:val="24"/>
        </w:rPr>
        <w:t>época em que o estudo não era prioridade, pois precisava ajudar seus país e irmãos,</w:t>
      </w:r>
      <w:r>
        <w:rPr>
          <w:rFonts w:ascii="Times" w:hAnsi="Times" w:cs="Times New Roman"/>
          <w:sz w:val="24"/>
          <w:szCs w:val="24"/>
        </w:rPr>
        <w:t xml:space="preserve"> </w:t>
      </w:r>
      <w:r w:rsidRPr="00C0715B">
        <w:rPr>
          <w:rFonts w:ascii="Times" w:hAnsi="Times" w:cs="Times New Roman"/>
          <w:sz w:val="24"/>
          <w:szCs w:val="24"/>
        </w:rPr>
        <w:t>por isso estudou somente até a 4ª série do ensino fundamental.</w:t>
      </w:r>
    </w:p>
    <w:p w:rsidR="00C0715B" w:rsidRPr="00C0715B" w:rsidP="00C0715B" w14:paraId="5F5E4E40" w14:textId="423989DE">
      <w:pPr>
        <w:ind w:firstLine="1134"/>
        <w:jc w:val="both"/>
        <w:rPr>
          <w:rFonts w:ascii="Times" w:hAnsi="Times" w:cs="Times New Roman"/>
          <w:sz w:val="24"/>
          <w:szCs w:val="24"/>
        </w:rPr>
      </w:pPr>
      <w:r w:rsidRPr="00C0715B">
        <w:rPr>
          <w:rFonts w:ascii="Times" w:hAnsi="Times" w:cs="Times New Roman"/>
          <w:sz w:val="24"/>
          <w:szCs w:val="24"/>
        </w:rPr>
        <w:t>Aos 14 anos, seus pais se mudaram mais uma vez, porém dessa vez p</w:t>
      </w:r>
      <w:r w:rsidR="00C61D9F">
        <w:rPr>
          <w:rFonts w:ascii="Times" w:hAnsi="Times" w:cs="Times New Roman"/>
          <w:sz w:val="24"/>
          <w:szCs w:val="24"/>
        </w:rPr>
        <w:t>ara</w:t>
      </w:r>
      <w:r w:rsidRPr="00C0715B">
        <w:rPr>
          <w:rFonts w:ascii="Times" w:hAnsi="Times" w:cs="Times New Roman"/>
          <w:sz w:val="24"/>
          <w:szCs w:val="24"/>
        </w:rPr>
        <w:t xml:space="preserve"> bem longe,</w:t>
      </w:r>
      <w:r>
        <w:rPr>
          <w:rFonts w:ascii="Times" w:hAnsi="Times" w:cs="Times New Roman"/>
          <w:sz w:val="24"/>
          <w:szCs w:val="24"/>
        </w:rPr>
        <w:t xml:space="preserve"> </w:t>
      </w:r>
      <w:r w:rsidRPr="00C0715B">
        <w:rPr>
          <w:rFonts w:ascii="Times" w:hAnsi="Times" w:cs="Times New Roman"/>
          <w:sz w:val="24"/>
          <w:szCs w:val="24"/>
        </w:rPr>
        <w:t>resolveram se aventurar em uma cidade grande, foi quando em meados de 1976,</w:t>
      </w:r>
      <w:r>
        <w:rPr>
          <w:rFonts w:ascii="Times" w:hAnsi="Times" w:cs="Times New Roman"/>
          <w:sz w:val="24"/>
          <w:szCs w:val="24"/>
        </w:rPr>
        <w:t xml:space="preserve"> </w:t>
      </w:r>
      <w:r w:rsidRPr="00C0715B">
        <w:rPr>
          <w:rFonts w:ascii="Times" w:hAnsi="Times" w:cs="Times New Roman"/>
          <w:sz w:val="24"/>
          <w:szCs w:val="24"/>
        </w:rPr>
        <w:t>Marilda chegou a Várzea Paulista. Marilda logo começou a trabalhar na antiga e</w:t>
      </w:r>
      <w:r>
        <w:rPr>
          <w:rFonts w:ascii="Times" w:hAnsi="Times" w:cs="Times New Roman"/>
          <w:sz w:val="24"/>
          <w:szCs w:val="24"/>
        </w:rPr>
        <w:t xml:space="preserve"> </w:t>
      </w:r>
      <w:r w:rsidRPr="00C0715B">
        <w:rPr>
          <w:rFonts w:ascii="Times" w:hAnsi="Times" w:cs="Times New Roman"/>
          <w:sz w:val="24"/>
          <w:szCs w:val="24"/>
        </w:rPr>
        <w:t>conhecida empresa Argos, na cidade de Jundiaí, algum tempo depois ela passou a</w:t>
      </w:r>
      <w:r>
        <w:rPr>
          <w:rFonts w:ascii="Times" w:hAnsi="Times" w:cs="Times New Roman"/>
          <w:sz w:val="24"/>
          <w:szCs w:val="24"/>
        </w:rPr>
        <w:t xml:space="preserve"> </w:t>
      </w:r>
      <w:r w:rsidRPr="00C0715B">
        <w:rPr>
          <w:rFonts w:ascii="Times" w:hAnsi="Times" w:cs="Times New Roman"/>
          <w:sz w:val="24"/>
          <w:szCs w:val="24"/>
        </w:rPr>
        <w:t>trabalhar como vendedora na antiga loja BURI.</w:t>
      </w:r>
    </w:p>
    <w:p w:rsidR="00C0715B" w:rsidRPr="00C0715B" w:rsidP="00C0715B" w14:paraId="15209D7F" w14:textId="0269D250">
      <w:pPr>
        <w:ind w:firstLine="1134"/>
        <w:jc w:val="both"/>
        <w:rPr>
          <w:rFonts w:ascii="Times" w:hAnsi="Times" w:cs="Times New Roman"/>
          <w:sz w:val="24"/>
          <w:szCs w:val="24"/>
        </w:rPr>
      </w:pPr>
      <w:r w:rsidRPr="00C0715B">
        <w:rPr>
          <w:rFonts w:ascii="Times" w:hAnsi="Times" w:cs="Times New Roman"/>
          <w:sz w:val="24"/>
          <w:szCs w:val="24"/>
        </w:rPr>
        <w:t>Marilda era uma jovem alegre e carismática, gostava de fazer amizades e se divertir</w:t>
      </w:r>
      <w:r w:rsidR="00C61D9F">
        <w:rPr>
          <w:rFonts w:ascii="Times" w:hAnsi="Times" w:cs="Times New Roman"/>
          <w:sz w:val="24"/>
          <w:szCs w:val="24"/>
        </w:rPr>
        <w:t>,</w:t>
      </w:r>
      <w:r>
        <w:rPr>
          <w:rFonts w:ascii="Times" w:hAnsi="Times" w:cs="Times New Roman"/>
          <w:sz w:val="24"/>
          <w:szCs w:val="24"/>
        </w:rPr>
        <w:t xml:space="preserve"> </w:t>
      </w:r>
      <w:r w:rsidRPr="00C0715B">
        <w:rPr>
          <w:rFonts w:ascii="Times" w:hAnsi="Times" w:cs="Times New Roman"/>
          <w:sz w:val="24"/>
          <w:szCs w:val="24"/>
        </w:rPr>
        <w:t>cristã desde pequena, católica</w:t>
      </w:r>
      <w:r w:rsidR="00C61D9F">
        <w:rPr>
          <w:rFonts w:ascii="Times" w:hAnsi="Times" w:cs="Times New Roman"/>
          <w:sz w:val="24"/>
          <w:szCs w:val="24"/>
        </w:rPr>
        <w:t>,</w:t>
      </w:r>
      <w:r w:rsidRPr="00C0715B">
        <w:rPr>
          <w:rFonts w:ascii="Times" w:hAnsi="Times" w:cs="Times New Roman"/>
          <w:sz w:val="24"/>
          <w:szCs w:val="24"/>
        </w:rPr>
        <w:t xml:space="preserve"> frequentava a igreja e chegou a participar da criação do</w:t>
      </w:r>
      <w:r>
        <w:rPr>
          <w:rFonts w:ascii="Times" w:hAnsi="Times" w:cs="Times New Roman"/>
          <w:sz w:val="24"/>
          <w:szCs w:val="24"/>
        </w:rPr>
        <w:t xml:space="preserve"> </w:t>
      </w:r>
      <w:r w:rsidRPr="00C0715B">
        <w:rPr>
          <w:rFonts w:ascii="Times" w:hAnsi="Times" w:cs="Times New Roman"/>
          <w:sz w:val="24"/>
          <w:szCs w:val="24"/>
        </w:rPr>
        <w:t>grupo de jovens JUPOP, na Vila Popular.</w:t>
      </w:r>
    </w:p>
    <w:p w:rsidR="00C0715B" w:rsidRPr="00C0715B" w:rsidP="00C0715B" w14:paraId="4660A41B" w14:textId="1DB832A5">
      <w:pPr>
        <w:ind w:firstLine="1134"/>
        <w:jc w:val="both"/>
        <w:rPr>
          <w:rFonts w:ascii="Times" w:hAnsi="Times" w:cs="Times New Roman"/>
          <w:sz w:val="24"/>
          <w:szCs w:val="24"/>
        </w:rPr>
      </w:pPr>
      <w:r w:rsidRPr="00C0715B">
        <w:rPr>
          <w:rFonts w:ascii="Times" w:hAnsi="Times" w:cs="Times New Roman"/>
          <w:sz w:val="24"/>
          <w:szCs w:val="24"/>
        </w:rPr>
        <w:t>Foi exatamente nessa mesma época que conheceu seu esposo Leonardo (Raphael),</w:t>
      </w:r>
      <w:r>
        <w:rPr>
          <w:rFonts w:ascii="Times" w:hAnsi="Times" w:cs="Times New Roman"/>
          <w:sz w:val="24"/>
          <w:szCs w:val="24"/>
        </w:rPr>
        <w:t xml:space="preserve"> </w:t>
      </w:r>
      <w:r w:rsidRPr="00C0715B">
        <w:rPr>
          <w:rFonts w:ascii="Times" w:hAnsi="Times" w:cs="Times New Roman"/>
          <w:sz w:val="24"/>
          <w:szCs w:val="24"/>
        </w:rPr>
        <w:t>namoraram por um ano aproximadamente e se casaram. Marilda era visionária, e com</w:t>
      </w:r>
      <w:r>
        <w:rPr>
          <w:rFonts w:ascii="Times" w:hAnsi="Times" w:cs="Times New Roman"/>
          <w:sz w:val="24"/>
          <w:szCs w:val="24"/>
        </w:rPr>
        <w:t xml:space="preserve"> </w:t>
      </w:r>
      <w:r w:rsidRPr="00C0715B">
        <w:rPr>
          <w:rFonts w:ascii="Times" w:hAnsi="Times" w:cs="Times New Roman"/>
          <w:sz w:val="24"/>
          <w:szCs w:val="24"/>
        </w:rPr>
        <w:t>apoio do seu marido Leonardo resolveu sair das lojas Buri e começar seu próprio</w:t>
      </w:r>
      <w:r>
        <w:rPr>
          <w:rFonts w:ascii="Times" w:hAnsi="Times" w:cs="Times New Roman"/>
          <w:sz w:val="24"/>
          <w:szCs w:val="24"/>
        </w:rPr>
        <w:t xml:space="preserve"> </w:t>
      </w:r>
      <w:r w:rsidRPr="00C0715B">
        <w:rPr>
          <w:rFonts w:ascii="Times" w:hAnsi="Times" w:cs="Times New Roman"/>
          <w:sz w:val="24"/>
          <w:szCs w:val="24"/>
        </w:rPr>
        <w:t>negócio, se aventurar como empresária.</w:t>
      </w:r>
    </w:p>
    <w:p w:rsidR="00C0715B" w:rsidRPr="00C0715B" w:rsidP="00C0715B" w14:paraId="0C0964F8" w14:textId="0D83B438">
      <w:pPr>
        <w:ind w:firstLine="1134"/>
        <w:jc w:val="both"/>
        <w:rPr>
          <w:rFonts w:ascii="Times" w:hAnsi="Times" w:cs="Times New Roman"/>
          <w:sz w:val="24"/>
          <w:szCs w:val="24"/>
        </w:rPr>
      </w:pPr>
      <w:r w:rsidRPr="00C0715B">
        <w:rPr>
          <w:rFonts w:ascii="Times" w:hAnsi="Times" w:cs="Times New Roman"/>
          <w:sz w:val="24"/>
          <w:szCs w:val="24"/>
        </w:rPr>
        <w:t>Escolheu a cidade de Várzea Paulista para começar sua empreitada, que não foi nada</w:t>
      </w:r>
      <w:r>
        <w:rPr>
          <w:rFonts w:ascii="Times" w:hAnsi="Times" w:cs="Times New Roman"/>
          <w:sz w:val="24"/>
          <w:szCs w:val="24"/>
        </w:rPr>
        <w:t xml:space="preserve"> </w:t>
      </w:r>
      <w:r w:rsidRPr="00C0715B">
        <w:rPr>
          <w:rFonts w:ascii="Times" w:hAnsi="Times" w:cs="Times New Roman"/>
          <w:sz w:val="24"/>
          <w:szCs w:val="24"/>
        </w:rPr>
        <w:t>fácil. Começaram comprando roupas e revendendo dentro de um Brasília, no ano de</w:t>
      </w:r>
      <w:r>
        <w:rPr>
          <w:rFonts w:ascii="Times" w:hAnsi="Times" w:cs="Times New Roman"/>
          <w:sz w:val="24"/>
          <w:szCs w:val="24"/>
        </w:rPr>
        <w:t xml:space="preserve"> </w:t>
      </w:r>
      <w:r w:rsidRPr="00C0715B">
        <w:rPr>
          <w:rFonts w:ascii="Times" w:hAnsi="Times" w:cs="Times New Roman"/>
          <w:sz w:val="24"/>
          <w:szCs w:val="24"/>
        </w:rPr>
        <w:t>1984, compraram o terreno onde construíram a primeira lojinha, o Bazar e Armarinhos</w:t>
      </w:r>
      <w:r>
        <w:rPr>
          <w:rFonts w:ascii="Times" w:hAnsi="Times" w:cs="Times New Roman"/>
          <w:sz w:val="24"/>
          <w:szCs w:val="24"/>
        </w:rPr>
        <w:t xml:space="preserve"> </w:t>
      </w:r>
      <w:r w:rsidRPr="00C0715B">
        <w:rPr>
          <w:rFonts w:ascii="Times" w:hAnsi="Times" w:cs="Times New Roman"/>
          <w:sz w:val="24"/>
          <w:szCs w:val="24"/>
        </w:rPr>
        <w:t>San Raphael.</w:t>
      </w:r>
    </w:p>
    <w:p w:rsidR="00C0715B" w:rsidRPr="00C0715B" w:rsidP="00C0715B" w14:paraId="5D7D9068" w14:textId="41C4BD31">
      <w:pPr>
        <w:ind w:firstLine="1134"/>
        <w:jc w:val="both"/>
        <w:rPr>
          <w:rFonts w:ascii="Times" w:hAnsi="Times" w:cs="Times New Roman"/>
          <w:sz w:val="24"/>
          <w:szCs w:val="24"/>
        </w:rPr>
      </w:pPr>
      <w:r w:rsidRPr="00C0715B">
        <w:rPr>
          <w:rFonts w:ascii="Times" w:hAnsi="Times" w:cs="Times New Roman"/>
          <w:sz w:val="24"/>
          <w:szCs w:val="24"/>
        </w:rPr>
        <w:t>A loja foi inaugurada no dia 25/07/1985, sempre com muita garra e esperança no</w:t>
      </w:r>
      <w:r>
        <w:rPr>
          <w:rFonts w:ascii="Times" w:hAnsi="Times" w:cs="Times New Roman"/>
          <w:sz w:val="24"/>
          <w:szCs w:val="24"/>
        </w:rPr>
        <w:t xml:space="preserve"> </w:t>
      </w:r>
      <w:r w:rsidRPr="00C0715B">
        <w:rPr>
          <w:rFonts w:ascii="Times" w:hAnsi="Times" w:cs="Times New Roman"/>
          <w:sz w:val="24"/>
          <w:szCs w:val="24"/>
        </w:rPr>
        <w:t>sonho que tinha, venceu inúmeros obstáculos, acreditando no futuro e fazendo</w:t>
      </w:r>
      <w:r>
        <w:rPr>
          <w:rFonts w:ascii="Times" w:hAnsi="Times" w:cs="Times New Roman"/>
          <w:sz w:val="24"/>
          <w:szCs w:val="24"/>
        </w:rPr>
        <w:t xml:space="preserve"> </w:t>
      </w:r>
      <w:r w:rsidRPr="00C0715B">
        <w:rPr>
          <w:rFonts w:ascii="Times" w:hAnsi="Times" w:cs="Times New Roman"/>
          <w:sz w:val="24"/>
          <w:szCs w:val="24"/>
        </w:rPr>
        <w:t>grandes clientes e acima de tudo muitos amigos.</w:t>
      </w:r>
    </w:p>
    <w:p w:rsidR="00C0715B" w:rsidP="00C0715B" w14:paraId="04F16FAA" w14:textId="4F39DEBD">
      <w:pPr>
        <w:ind w:firstLine="1134"/>
        <w:jc w:val="both"/>
        <w:rPr>
          <w:rFonts w:ascii="Times" w:hAnsi="Times" w:cs="Times New Roman"/>
          <w:sz w:val="24"/>
          <w:szCs w:val="24"/>
        </w:rPr>
      </w:pPr>
      <w:r w:rsidRPr="00C0715B">
        <w:rPr>
          <w:rFonts w:ascii="Times" w:hAnsi="Times" w:cs="Times New Roman"/>
          <w:sz w:val="24"/>
          <w:szCs w:val="24"/>
        </w:rPr>
        <w:t>Marilda conseguiu ampliar a loja e então um dia dentro do metrô indo fazer compras</w:t>
      </w:r>
      <w:r>
        <w:rPr>
          <w:rFonts w:ascii="Times" w:hAnsi="Times" w:cs="Times New Roman"/>
          <w:sz w:val="24"/>
          <w:szCs w:val="24"/>
        </w:rPr>
        <w:t xml:space="preserve"> </w:t>
      </w:r>
      <w:r w:rsidRPr="00C0715B">
        <w:rPr>
          <w:rFonts w:ascii="Times" w:hAnsi="Times" w:cs="Times New Roman"/>
          <w:sz w:val="24"/>
          <w:szCs w:val="24"/>
        </w:rPr>
        <w:t>para a loja, criaram o nome ROMALEKE, que são as iniciais de toda família, Rodrigo,</w:t>
      </w:r>
      <w:r>
        <w:rPr>
          <w:rFonts w:ascii="Times" w:hAnsi="Times" w:cs="Times New Roman"/>
          <w:sz w:val="24"/>
          <w:szCs w:val="24"/>
        </w:rPr>
        <w:t xml:space="preserve"> </w:t>
      </w:r>
      <w:r w:rsidRPr="00C0715B">
        <w:rPr>
          <w:rFonts w:ascii="Times" w:hAnsi="Times" w:cs="Times New Roman"/>
          <w:sz w:val="24"/>
          <w:szCs w:val="24"/>
        </w:rPr>
        <w:t>Marilda, Leonardo e K</w:t>
      </w:r>
      <w:r w:rsidR="00C61D9F">
        <w:rPr>
          <w:rFonts w:ascii="Times" w:hAnsi="Times" w:cs="Times New Roman"/>
          <w:sz w:val="24"/>
          <w:szCs w:val="24"/>
        </w:rPr>
        <w:t>ê</w:t>
      </w:r>
      <w:r w:rsidRPr="00C0715B">
        <w:rPr>
          <w:rFonts w:ascii="Times" w:hAnsi="Times" w:cs="Times New Roman"/>
          <w:sz w:val="24"/>
          <w:szCs w:val="24"/>
        </w:rPr>
        <w:t>nia. Marilda não era apenas uma vendedora de roupas, ela</w:t>
      </w:r>
      <w:r>
        <w:rPr>
          <w:rFonts w:ascii="Times" w:hAnsi="Times" w:cs="Times New Roman"/>
          <w:sz w:val="24"/>
          <w:szCs w:val="24"/>
        </w:rPr>
        <w:t xml:space="preserve"> </w:t>
      </w:r>
      <w:r w:rsidRPr="00C0715B">
        <w:rPr>
          <w:rFonts w:ascii="Times" w:hAnsi="Times" w:cs="Times New Roman"/>
          <w:sz w:val="24"/>
          <w:szCs w:val="24"/>
        </w:rPr>
        <w:t>gostava de fazer amigos e plantar o bem. E conseguiu, sendo amiga e ajudando as</w:t>
      </w:r>
      <w:r>
        <w:rPr>
          <w:rFonts w:ascii="Times" w:hAnsi="Times" w:cs="Times New Roman"/>
          <w:sz w:val="24"/>
          <w:szCs w:val="24"/>
        </w:rPr>
        <w:t xml:space="preserve"> </w:t>
      </w:r>
      <w:r w:rsidRPr="00C0715B">
        <w:rPr>
          <w:rFonts w:ascii="Times" w:hAnsi="Times" w:cs="Times New Roman"/>
          <w:sz w:val="24"/>
          <w:szCs w:val="24"/>
        </w:rPr>
        <w:t>pessoas como podia, plantando amor por onde passava.</w:t>
      </w:r>
    </w:p>
    <w:p w:rsidR="00C0715B" w:rsidRPr="00C0715B" w:rsidP="00C0715B" w14:paraId="12F391CA" w14:textId="1310A2EF">
      <w:pPr>
        <w:ind w:firstLine="1134"/>
        <w:jc w:val="both"/>
        <w:rPr>
          <w:rFonts w:ascii="Times" w:hAnsi="Times" w:cs="Times New Roman"/>
          <w:sz w:val="24"/>
          <w:szCs w:val="24"/>
        </w:rPr>
      </w:pPr>
      <w:r w:rsidRPr="00C0715B">
        <w:rPr>
          <w:rFonts w:ascii="Times" w:hAnsi="Times" w:cs="Times New Roman"/>
          <w:sz w:val="24"/>
          <w:szCs w:val="24"/>
        </w:rPr>
        <w:t>Marilda sempre desejou ver nossa cidade de Várzea Paulista crescendo, contribuiu</w:t>
      </w:r>
      <w:r>
        <w:rPr>
          <w:rFonts w:ascii="Times" w:hAnsi="Times" w:cs="Times New Roman"/>
          <w:sz w:val="24"/>
          <w:szCs w:val="24"/>
        </w:rPr>
        <w:t xml:space="preserve"> </w:t>
      </w:r>
      <w:r w:rsidRPr="00C0715B">
        <w:rPr>
          <w:rFonts w:ascii="Times" w:hAnsi="Times" w:cs="Times New Roman"/>
          <w:sz w:val="24"/>
          <w:szCs w:val="24"/>
        </w:rPr>
        <w:t>muito pra isso, participou de amigos de bairro, contribuiu com campanhas e diversos</w:t>
      </w:r>
      <w:r>
        <w:rPr>
          <w:rFonts w:ascii="Times" w:hAnsi="Times" w:cs="Times New Roman"/>
          <w:sz w:val="24"/>
          <w:szCs w:val="24"/>
        </w:rPr>
        <w:t xml:space="preserve"> </w:t>
      </w:r>
      <w:r w:rsidRPr="00C0715B">
        <w:rPr>
          <w:rFonts w:ascii="Times" w:hAnsi="Times" w:cs="Times New Roman"/>
          <w:sz w:val="24"/>
          <w:szCs w:val="24"/>
        </w:rPr>
        <w:t>tipos de ações sociais.</w:t>
      </w:r>
    </w:p>
    <w:p w:rsidR="00C0715B" w:rsidRPr="00C0715B" w:rsidP="00C0715B" w14:paraId="4DE4169E" w14:textId="2832456B">
      <w:pPr>
        <w:ind w:firstLine="1134"/>
        <w:jc w:val="both"/>
        <w:rPr>
          <w:rFonts w:ascii="Times" w:hAnsi="Times" w:cs="Times New Roman"/>
          <w:sz w:val="24"/>
          <w:szCs w:val="24"/>
        </w:rPr>
      </w:pPr>
      <w:r w:rsidRPr="00C0715B">
        <w:rPr>
          <w:rFonts w:ascii="Times" w:hAnsi="Times" w:cs="Times New Roman"/>
          <w:sz w:val="24"/>
          <w:szCs w:val="24"/>
        </w:rPr>
        <w:t>Após 35 anos de muito trabalho e realizações, depois de ter construído um grande</w:t>
      </w:r>
      <w:r>
        <w:rPr>
          <w:rFonts w:ascii="Times" w:hAnsi="Times" w:cs="Times New Roman"/>
          <w:sz w:val="24"/>
          <w:szCs w:val="24"/>
        </w:rPr>
        <w:t xml:space="preserve"> </w:t>
      </w:r>
      <w:r w:rsidRPr="00C0715B">
        <w:rPr>
          <w:rFonts w:ascii="Times" w:hAnsi="Times" w:cs="Times New Roman"/>
          <w:sz w:val="24"/>
          <w:szCs w:val="24"/>
        </w:rPr>
        <w:t>exemplo e deixado seu legado na cidade, Marilda resolveu descansar e viver a vida,</w:t>
      </w:r>
      <w:r>
        <w:rPr>
          <w:rFonts w:ascii="Times" w:hAnsi="Times" w:cs="Times New Roman"/>
          <w:sz w:val="24"/>
          <w:szCs w:val="24"/>
        </w:rPr>
        <w:t xml:space="preserve"> </w:t>
      </w:r>
      <w:r w:rsidRPr="00C0715B">
        <w:rPr>
          <w:rFonts w:ascii="Times" w:hAnsi="Times" w:cs="Times New Roman"/>
          <w:sz w:val="24"/>
          <w:szCs w:val="24"/>
        </w:rPr>
        <w:t>passear e curtir com seu esposo, o descanso merecido.</w:t>
      </w:r>
    </w:p>
    <w:p w:rsidR="00C0715B" w:rsidRPr="00C0715B" w:rsidP="00C0715B" w14:paraId="0F49F9BB" w14:textId="5642A462">
      <w:pPr>
        <w:ind w:firstLine="1134"/>
        <w:jc w:val="both"/>
        <w:rPr>
          <w:rFonts w:ascii="Times" w:hAnsi="Times" w:cs="Times New Roman"/>
          <w:sz w:val="24"/>
          <w:szCs w:val="24"/>
        </w:rPr>
      </w:pPr>
      <w:r w:rsidRPr="00C0715B">
        <w:rPr>
          <w:rFonts w:ascii="Times" w:hAnsi="Times" w:cs="Times New Roman"/>
          <w:sz w:val="24"/>
          <w:szCs w:val="24"/>
        </w:rPr>
        <w:t>Infelizmente devido a uma violência brutal, no dia 25/11/2020 Marilda partiu,</w:t>
      </w:r>
      <w:r>
        <w:rPr>
          <w:rFonts w:ascii="Times" w:hAnsi="Times" w:cs="Times New Roman"/>
          <w:sz w:val="24"/>
          <w:szCs w:val="24"/>
        </w:rPr>
        <w:t xml:space="preserve"> </w:t>
      </w:r>
      <w:r w:rsidRPr="00C0715B">
        <w:rPr>
          <w:rFonts w:ascii="Times" w:hAnsi="Times" w:cs="Times New Roman"/>
          <w:sz w:val="24"/>
          <w:szCs w:val="24"/>
        </w:rPr>
        <w:t>deixando seu esposo, 2 filhos, 3 netos e muitas saudades, recebendo muitas orações,</w:t>
      </w:r>
      <w:r>
        <w:rPr>
          <w:rFonts w:ascii="Times" w:hAnsi="Times" w:cs="Times New Roman"/>
          <w:sz w:val="24"/>
          <w:szCs w:val="24"/>
        </w:rPr>
        <w:t xml:space="preserve"> </w:t>
      </w:r>
      <w:r w:rsidRPr="00C0715B">
        <w:rPr>
          <w:rFonts w:ascii="Times" w:hAnsi="Times" w:cs="Times New Roman"/>
          <w:sz w:val="24"/>
          <w:szCs w:val="24"/>
        </w:rPr>
        <w:t>lagrimas, emoções, carinho e o amor daqueles a quem ela dedicou uma vida.</w:t>
      </w:r>
    </w:p>
    <w:p w:rsidR="00C0715B" w:rsidP="00C0715B" w14:paraId="12FA5CEC" w14:textId="71806338">
      <w:pPr>
        <w:ind w:firstLine="1134"/>
        <w:jc w:val="both"/>
        <w:rPr>
          <w:rFonts w:ascii="Times" w:hAnsi="Times" w:cs="Times New Roman"/>
          <w:sz w:val="24"/>
          <w:szCs w:val="24"/>
        </w:rPr>
      </w:pPr>
      <w:r w:rsidRPr="00C0715B">
        <w:rPr>
          <w:rFonts w:ascii="Times" w:hAnsi="Times" w:cs="Times New Roman"/>
          <w:sz w:val="24"/>
          <w:szCs w:val="24"/>
        </w:rPr>
        <w:t>Seu esposo, Filhos, Netos e familiares confirmam que nunca viram tanto amor</w:t>
      </w:r>
      <w:r>
        <w:rPr>
          <w:rFonts w:ascii="Times" w:hAnsi="Times" w:cs="Times New Roman"/>
          <w:sz w:val="24"/>
          <w:szCs w:val="24"/>
        </w:rPr>
        <w:t xml:space="preserve"> </w:t>
      </w:r>
      <w:r w:rsidRPr="00C0715B">
        <w:rPr>
          <w:rFonts w:ascii="Times" w:hAnsi="Times" w:cs="Times New Roman"/>
          <w:sz w:val="24"/>
          <w:szCs w:val="24"/>
        </w:rPr>
        <w:t>espalhado e levam no coração um exemplo de mãe, esposa, filha, avó e acima de tudo</w:t>
      </w:r>
      <w:r>
        <w:rPr>
          <w:rFonts w:ascii="Times" w:hAnsi="Times" w:cs="Times New Roman"/>
          <w:sz w:val="24"/>
          <w:szCs w:val="24"/>
        </w:rPr>
        <w:t xml:space="preserve"> </w:t>
      </w:r>
      <w:r w:rsidRPr="00C0715B">
        <w:rPr>
          <w:rFonts w:ascii="Times" w:hAnsi="Times" w:cs="Times New Roman"/>
          <w:sz w:val="24"/>
          <w:szCs w:val="24"/>
        </w:rPr>
        <w:t>um ser humano maravilhoso que combateu o bom combate, guardou a fé e</w:t>
      </w:r>
      <w:r>
        <w:rPr>
          <w:rFonts w:ascii="Times" w:hAnsi="Times" w:cs="Times New Roman"/>
          <w:sz w:val="24"/>
          <w:szCs w:val="24"/>
        </w:rPr>
        <w:t xml:space="preserve"> </w:t>
      </w:r>
      <w:r w:rsidRPr="00C0715B">
        <w:rPr>
          <w:rFonts w:ascii="Times" w:hAnsi="Times" w:cs="Times New Roman"/>
          <w:sz w:val="24"/>
          <w:szCs w:val="24"/>
        </w:rPr>
        <w:t>descansou.</w:t>
      </w:r>
    </w:p>
    <w:p w:rsidR="00A45687" w:rsidRPr="00A45687" w:rsidP="00C0715B" w14:paraId="5137F04B" w14:textId="3D557871">
      <w:pPr>
        <w:ind w:firstLine="1134"/>
        <w:jc w:val="both"/>
        <w:rPr>
          <w:rFonts w:ascii="Times" w:hAnsi="Times" w:cs="Times New Roman"/>
          <w:sz w:val="24"/>
          <w:szCs w:val="24"/>
        </w:rPr>
      </w:pPr>
      <w:r w:rsidRPr="00A45687">
        <w:rPr>
          <w:rFonts w:ascii="Times" w:hAnsi="Times" w:cs="Times New Roman"/>
          <w:sz w:val="24"/>
          <w:szCs w:val="24"/>
        </w:rPr>
        <w:t>Diante de sua história de vida e de sua relevante contribuição social, nada mais justo que seu nome seja eternizado em um espaço público destinado à convivência, refletindo exatamente os valores que sempre cultivou: união, amizade e comunidade.</w:t>
      </w:r>
    </w:p>
    <w:p w:rsidR="00A45687" w:rsidRPr="00A45687" w:rsidP="00A45687" w14:paraId="6A0A3DF1" w14:textId="77777777">
      <w:pPr>
        <w:ind w:firstLine="1134"/>
        <w:jc w:val="both"/>
        <w:rPr>
          <w:rFonts w:ascii="Times" w:hAnsi="Times" w:cs="Times New Roman"/>
          <w:sz w:val="24"/>
          <w:szCs w:val="24"/>
        </w:rPr>
      </w:pPr>
      <w:r w:rsidRPr="00A45687">
        <w:rPr>
          <w:rFonts w:ascii="Times" w:hAnsi="Times" w:cs="Times New Roman"/>
          <w:sz w:val="24"/>
          <w:szCs w:val="24"/>
        </w:rPr>
        <w:t>Assim, contamos com o apoio dos Nobres Vereadores para a aprovação do presente Projeto de Lei.</w:t>
      </w:r>
    </w:p>
    <w:p w:rsidR="006C242D" w:rsidRPr="007F3A01" w:rsidP="006C242D" w14:paraId="700B706E" w14:textId="77777777">
      <w:pPr>
        <w:ind w:firstLine="1134"/>
        <w:jc w:val="both"/>
        <w:rPr>
          <w:rFonts w:ascii="Times" w:hAnsi="Times" w:cs="Times New Roman"/>
          <w:sz w:val="24"/>
          <w:szCs w:val="24"/>
        </w:rPr>
      </w:pPr>
    </w:p>
    <w:p w:rsidR="006C242D" w:rsidP="001C2CEE" w14:paraId="4C893F49" w14:textId="26C3FF65">
      <w:pPr>
        <w:jc w:val="center"/>
        <w:rPr>
          <w:rFonts w:ascii="Times" w:hAnsi="Times" w:cs="Times New Roman"/>
          <w:bCs/>
          <w:sz w:val="24"/>
          <w:szCs w:val="24"/>
        </w:rPr>
      </w:pPr>
      <w:r w:rsidRPr="007F3A01">
        <w:rPr>
          <w:rFonts w:ascii="Times" w:hAnsi="Times" w:cs="Times New Roman"/>
          <w:sz w:val="24"/>
          <w:szCs w:val="24"/>
        </w:rPr>
        <w:t>S</w:t>
      </w:r>
      <w:r w:rsidRPr="007F3A01">
        <w:rPr>
          <w:rFonts w:ascii="Times" w:hAnsi="Times" w:cs="Times New Roman"/>
          <w:bCs/>
          <w:sz w:val="24"/>
          <w:szCs w:val="24"/>
        </w:rPr>
        <w:t xml:space="preserve">ala das Sessões, </w:t>
      </w:r>
      <w:r w:rsidR="00A45687">
        <w:rPr>
          <w:rFonts w:ascii="Times" w:hAnsi="Times" w:cs="Times New Roman"/>
          <w:bCs/>
          <w:sz w:val="24"/>
          <w:szCs w:val="24"/>
        </w:rPr>
        <w:t>24</w:t>
      </w:r>
      <w:r w:rsidRPr="007F3A01">
        <w:rPr>
          <w:rFonts w:ascii="Times" w:hAnsi="Times" w:cs="Times New Roman"/>
          <w:bCs/>
          <w:sz w:val="24"/>
          <w:szCs w:val="24"/>
        </w:rPr>
        <w:t xml:space="preserve"> de </w:t>
      </w:r>
      <w:r w:rsidR="00A45687">
        <w:rPr>
          <w:rFonts w:ascii="Times" w:hAnsi="Times" w:cs="Times New Roman"/>
          <w:bCs/>
          <w:sz w:val="24"/>
          <w:szCs w:val="24"/>
        </w:rPr>
        <w:t>abril</w:t>
      </w:r>
      <w:r w:rsidRPr="007F3A01">
        <w:rPr>
          <w:rFonts w:ascii="Times" w:hAnsi="Times" w:cs="Times New Roman"/>
          <w:bCs/>
          <w:sz w:val="24"/>
          <w:szCs w:val="24"/>
        </w:rPr>
        <w:t xml:space="preserve"> de 202</w:t>
      </w:r>
      <w:r w:rsidR="007B06FA">
        <w:rPr>
          <w:rFonts w:ascii="Times" w:hAnsi="Times" w:cs="Times New Roman"/>
          <w:bCs/>
          <w:sz w:val="24"/>
          <w:szCs w:val="24"/>
        </w:rPr>
        <w:t>6</w:t>
      </w:r>
      <w:r w:rsidRPr="007F3A01">
        <w:rPr>
          <w:rFonts w:ascii="Times" w:hAnsi="Times" w:cs="Times New Roman"/>
          <w:bCs/>
          <w:sz w:val="24"/>
          <w:szCs w:val="24"/>
        </w:rPr>
        <w:t>.</w:t>
      </w:r>
    </w:p>
    <w:p w:rsidR="008B61B1" w:rsidRPr="007F3A01" w:rsidP="001C2CEE" w14:paraId="2091F655" w14:textId="77777777">
      <w:pPr>
        <w:jc w:val="center"/>
        <w:rPr>
          <w:rFonts w:ascii="Times" w:hAnsi="Times" w:cs="Times New Roman"/>
          <w:sz w:val="24"/>
          <w:szCs w:val="24"/>
        </w:rPr>
      </w:pPr>
    </w:p>
    <w:p w:rsidR="00AD49E5" w:rsidRPr="000505CD" w:rsidP="00AD49E5" w14:paraId="55A71CC1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0505CD">
        <w:rPr>
          <w:rFonts w:ascii="Times New Roman" w:hAnsi="Times New Roman" w:cs="Times New Roman"/>
          <w:sz w:val="24"/>
          <w:szCs w:val="24"/>
        </w:rPr>
        <w:t>VALDECIR DA COSTA SILVA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D49E5">
        <w:rPr>
          <w:rFonts w:ascii="Times New Roman" w:hAnsi="Times New Roman" w:cs="Times New Roman"/>
          <w:sz w:val="24"/>
          <w:szCs w:val="24"/>
        </w:rPr>
        <w:t>ELISEU NOTÁRIO ALVES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D49E5" w:rsidRPr="000505CD" w:rsidP="00AD49E5" w14:paraId="0706EAD7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0505CD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es</w:t>
      </w:r>
    </w:p>
    <w:p w:rsidR="00086FFE" w:rsidP="00AD49E5" w14:paraId="721DD465" w14:textId="300F4A6E">
      <w:pPr>
        <w:spacing w:after="0"/>
        <w:jc w:val="center"/>
      </w:pPr>
    </w:p>
    <w:sectPr w:rsidSect="001251FF">
      <w:headerReference w:type="default" r:id="rId5"/>
      <w:pgSz w:w="12240" w:h="15840"/>
      <w:pgMar w:top="200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roman"/>
    <w:pitch w:val="default"/>
  </w:font>
  <w:font w:name="FreeSans">
    <w:altName w:val="Times New Roman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1FF" w:rsidRPr="001251FF" w:rsidP="001251FF" w14:paraId="678BFA62" w14:textId="6A68883D">
    <w:pPr>
      <w:pStyle w:val="Header"/>
      <w:jc w:val="center"/>
      <w:rPr>
        <w:rFonts w:ascii="Bell MT" w:hAnsi="Bell MT"/>
        <w:b/>
        <w:bCs/>
        <w:sz w:val="36"/>
        <w:szCs w:val="36"/>
      </w:rPr>
    </w:pPr>
    <w:r w:rsidRPr="001251FF">
      <w:rPr>
        <w:rFonts w:ascii="Bell MT" w:hAnsi="Bell MT"/>
        <w:noProof/>
        <w:sz w:val="36"/>
        <w:szCs w:val="36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-58558</wp:posOffset>
          </wp:positionH>
          <wp:positionV relativeFrom="paragraph">
            <wp:posOffset>-94615</wp:posOffset>
          </wp:positionV>
          <wp:extent cx="721360" cy="693420"/>
          <wp:effectExtent l="0" t="0" r="2540" b="0"/>
          <wp:wrapNone/>
          <wp:docPr id="1061820957" name="Imagem 2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924698" name="Imagem 5" descr="Brasao Colorid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51FF">
      <w:rPr>
        <w:rFonts w:ascii="Bell MT" w:hAnsi="Bell MT"/>
        <w:b/>
        <w:bCs/>
        <w:sz w:val="36"/>
        <w:szCs w:val="36"/>
      </w:rPr>
      <w:t>Câmara Municipal de Várzea Paulista</w:t>
    </w:r>
  </w:p>
  <w:p w:rsidR="001251FF" w:rsidRPr="001251FF" w:rsidP="001251FF" w14:paraId="001178D1" w14:textId="473F6B65">
    <w:pPr>
      <w:pStyle w:val="Header"/>
      <w:jc w:val="center"/>
      <w:rPr>
        <w:rFonts w:ascii="Bell MT" w:hAnsi="Bell MT"/>
        <w:b/>
        <w:bCs/>
        <w:sz w:val="36"/>
        <w:szCs w:val="36"/>
      </w:rPr>
    </w:pPr>
    <w:r w:rsidRPr="001251FF">
      <w:rPr>
        <w:rFonts w:ascii="Bell MT" w:hAnsi="Bell MT"/>
        <w:b/>
        <w:bCs/>
        <w:sz w:val="36"/>
        <w:szCs w:val="36"/>
      </w:rPr>
      <w:t>Estado de São Paulo</w:t>
    </w:r>
  </w:p>
  <w:p w:rsidR="001251FF" w:rsidRPr="001251FF" w14:paraId="5A1C174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51F69B3"/>
    <w:multiLevelType w:val="hybridMultilevel"/>
    <w:tmpl w:val="5A68A3D0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1D45A4"/>
    <w:multiLevelType w:val="hybridMultilevel"/>
    <w:tmpl w:val="4558906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1439"/>
    <w:rsid w:val="000505CD"/>
    <w:rsid w:val="0006063C"/>
    <w:rsid w:val="00086FFE"/>
    <w:rsid w:val="00095F87"/>
    <w:rsid w:val="001251FF"/>
    <w:rsid w:val="0015074B"/>
    <w:rsid w:val="001C2CEE"/>
    <w:rsid w:val="00203B91"/>
    <w:rsid w:val="002214FC"/>
    <w:rsid w:val="002947CD"/>
    <w:rsid w:val="0029639D"/>
    <w:rsid w:val="003021A1"/>
    <w:rsid w:val="0031084F"/>
    <w:rsid w:val="00326F90"/>
    <w:rsid w:val="003F5C75"/>
    <w:rsid w:val="00441E59"/>
    <w:rsid w:val="00494240"/>
    <w:rsid w:val="004F2141"/>
    <w:rsid w:val="005235B4"/>
    <w:rsid w:val="005262A7"/>
    <w:rsid w:val="006049AF"/>
    <w:rsid w:val="0069428B"/>
    <w:rsid w:val="006C242D"/>
    <w:rsid w:val="006F2433"/>
    <w:rsid w:val="00743F9B"/>
    <w:rsid w:val="007449D5"/>
    <w:rsid w:val="00747F30"/>
    <w:rsid w:val="00753004"/>
    <w:rsid w:val="007B0098"/>
    <w:rsid w:val="007B06FA"/>
    <w:rsid w:val="007F3A01"/>
    <w:rsid w:val="00822A20"/>
    <w:rsid w:val="00892EBE"/>
    <w:rsid w:val="008B61B1"/>
    <w:rsid w:val="008D3570"/>
    <w:rsid w:val="009230E6"/>
    <w:rsid w:val="00973469"/>
    <w:rsid w:val="00A45687"/>
    <w:rsid w:val="00AA1D8D"/>
    <w:rsid w:val="00AA2E58"/>
    <w:rsid w:val="00AC64B1"/>
    <w:rsid w:val="00AD49E5"/>
    <w:rsid w:val="00B47730"/>
    <w:rsid w:val="00B96707"/>
    <w:rsid w:val="00BE3B23"/>
    <w:rsid w:val="00BF7138"/>
    <w:rsid w:val="00C0715B"/>
    <w:rsid w:val="00C61D9F"/>
    <w:rsid w:val="00CB0664"/>
    <w:rsid w:val="00CB7D7A"/>
    <w:rsid w:val="00D22583"/>
    <w:rsid w:val="00D86826"/>
    <w:rsid w:val="00D908DF"/>
    <w:rsid w:val="00DD28A8"/>
    <w:rsid w:val="00E474E6"/>
    <w:rsid w:val="00EA183A"/>
    <w:rsid w:val="00EF7332"/>
    <w:rsid w:val="00F40216"/>
    <w:rsid w:val="00F51CC9"/>
    <w:rsid w:val="00F600B9"/>
    <w:rsid w:val="00F63145"/>
    <w:rsid w:val="00F8799E"/>
    <w:rsid w:val="00FB0F9D"/>
    <w:rsid w:val="00FB361D"/>
    <w:rsid w:val="00FC06F6"/>
    <w:rsid w:val="00FC693F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30"/>
  <w15:docId w15:val="{618D59BC-99EC-4118-9D65-29D6495A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lang w:val="pt-BR"/>
    </w:rPr>
  </w:style>
  <w:style w:type="paragraph" w:styleId="Heading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DefaultParagraphFont"/>
    <w:link w:val="Macro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tandarduser">
    <w:name w:val="Standard (user)"/>
    <w:rsid w:val="006C242D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pt-BR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EF733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684</Words>
  <Characters>3695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Câmara Municipal Várzea Paulista</cp:lastModifiedBy>
  <cp:revision>12</cp:revision>
  <cp:lastPrinted>2025-05-20T17:35:00Z</cp:lastPrinted>
  <dcterms:created xsi:type="dcterms:W3CDTF">2026-04-23T13:20:00Z</dcterms:created>
  <dcterms:modified xsi:type="dcterms:W3CDTF">2026-04-23T19:51:00Z</dcterms:modified>
</cp:coreProperties>
</file>