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51FF" w:rsidRPr="000505CD" w:rsidP="001251FF" w14:paraId="419B4FB7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1FF" w:rsidRPr="000505CD" w:rsidP="001251FF" w14:paraId="4EC1F3F6" w14:textId="1119D9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CD">
        <w:rPr>
          <w:rFonts w:ascii="Times New Roman" w:hAnsi="Times New Roman" w:cs="Times New Roman"/>
          <w:b/>
          <w:sz w:val="24"/>
          <w:szCs w:val="24"/>
        </w:rPr>
        <w:t>EXPEDIENTE</w:t>
      </w:r>
      <w:r w:rsidRPr="000505CD">
        <w:rPr>
          <w:rFonts w:ascii="Times New Roman" w:hAnsi="Times New Roman" w:cs="Times New Roman"/>
          <w:b/>
          <w:sz w:val="24"/>
          <w:szCs w:val="24"/>
        </w:rPr>
        <w:tab/>
      </w:r>
      <w:r w:rsidRPr="000505CD">
        <w:rPr>
          <w:rFonts w:ascii="Times New Roman" w:hAnsi="Times New Roman" w:cs="Times New Roman"/>
          <w:b/>
          <w:sz w:val="24"/>
          <w:szCs w:val="24"/>
        </w:rPr>
        <w:tab/>
        <w:t xml:space="preserve">    PROJETO DE LEI nº __/202</w:t>
      </w:r>
      <w:r w:rsidRPr="000505CD" w:rsidR="00EF7332">
        <w:rPr>
          <w:rFonts w:ascii="Times New Roman" w:hAnsi="Times New Roman" w:cs="Times New Roman"/>
          <w:b/>
          <w:sz w:val="24"/>
          <w:szCs w:val="24"/>
        </w:rPr>
        <w:t>6</w:t>
      </w:r>
    </w:p>
    <w:p w:rsidR="001251FF" w:rsidRPr="000505CD" w:rsidP="001251FF" w14:paraId="01B906AD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CD">
        <w:rPr>
          <w:rFonts w:ascii="Times New Roman" w:hAnsi="Times New Roman" w:cs="Times New Roman"/>
          <w:b/>
          <w:sz w:val="24"/>
          <w:szCs w:val="24"/>
        </w:rPr>
        <w:t>DATA</w:t>
      </w:r>
    </w:p>
    <w:p w:rsidR="001251FF" w:rsidRPr="000505CD" w:rsidP="001251FF" w14:paraId="3241DA50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5CD">
        <w:rPr>
          <w:rFonts w:ascii="Times New Roman" w:hAnsi="Times New Roman" w:cs="Times New Roman"/>
          <w:b/>
          <w:sz w:val="24"/>
          <w:szCs w:val="24"/>
        </w:rPr>
        <w:t>PROTOCOLO Nº_______</w:t>
      </w:r>
    </w:p>
    <w:p w:rsidR="000505CD" w:rsidP="000505CD" w14:paraId="7CC4DC98" w14:textId="77777777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6C242D" w:rsidP="000505CD" w14:paraId="4DA17454" w14:textId="759C004F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“Institui no Calendário Oficial de Eventos do Município de Várzea Paulista a ‘Semana Municipal de Conscientização e Orientação em Primeiros Socorros’, em referência ao Dia Mundial dos Primeiros Socorros, e dá outras providências.”</w:t>
      </w:r>
      <w:r w:rsidRPr="000505CD" w:rsidR="008B61B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0505CD" w:rsidRPr="000505CD" w:rsidP="000505CD" w14:paraId="33DE6380" w14:textId="77777777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6C242D" w:rsidRPr="000505CD" w:rsidP="006C242D" w14:paraId="45F88B4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7332" w:rsidP="00EF7332" w14:paraId="331FC28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Art. 1º – </w:t>
      </w:r>
      <w:r w:rsidRPr="000505CD">
        <w:rPr>
          <w:rFonts w:ascii="Times New Roman" w:hAnsi="Times New Roman" w:cs="Times New Roman"/>
          <w:sz w:val="24"/>
          <w:szCs w:val="24"/>
        </w:rPr>
        <w:t>Fica instituída, no Calendário Oficial de Eventos do Município de Várzea Paulista, a</w:t>
      </w: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 Semana Municipal de Conscientização e Orientação em Primeiros Socorros, </w:t>
      </w:r>
      <w:r w:rsidRPr="000505CD">
        <w:rPr>
          <w:rFonts w:ascii="Times New Roman" w:hAnsi="Times New Roman" w:cs="Times New Roman"/>
          <w:sz w:val="24"/>
          <w:szCs w:val="24"/>
        </w:rPr>
        <w:t xml:space="preserve">a ser realizada, anualmente, </w:t>
      </w:r>
      <w:r w:rsidRPr="000505CD">
        <w:rPr>
          <w:rFonts w:ascii="Times New Roman" w:hAnsi="Times New Roman" w:cs="Times New Roman"/>
          <w:b/>
          <w:bCs/>
          <w:sz w:val="24"/>
          <w:szCs w:val="24"/>
        </w:rPr>
        <w:t>na semana em que se celebra o Dia Mundial dos Primeiros Socorros, correspondente ao segundo sábado do mês de setembro.</w:t>
      </w:r>
    </w:p>
    <w:p w:rsidR="000505CD" w:rsidRPr="000505CD" w:rsidP="00EF7332" w14:paraId="11315C6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7332" w:rsidP="00EF7332" w14:paraId="6476B55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Art. 2º – </w:t>
      </w:r>
      <w:r w:rsidRPr="000505CD">
        <w:rPr>
          <w:rFonts w:ascii="Times New Roman" w:hAnsi="Times New Roman" w:cs="Times New Roman"/>
          <w:sz w:val="24"/>
          <w:szCs w:val="24"/>
        </w:rPr>
        <w:t>A</w:t>
      </w: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5CD">
        <w:rPr>
          <w:rFonts w:ascii="Times New Roman" w:hAnsi="Times New Roman" w:cs="Times New Roman"/>
          <w:sz w:val="24"/>
          <w:szCs w:val="24"/>
        </w:rPr>
        <w:t>Semana Municipal de Conscientização e Orientação em Primeiros Socorros tem por finalidade promover ações de caráter educativo, informativo e preventivo, voltadas à conscientização da população sobre a importância do conhecimento básico em primeiros socorros, tendo em vista que a atuação imediata e adequada pode ser determinante para a preservação da vida em situações de emergência.</w:t>
      </w:r>
    </w:p>
    <w:p w:rsidR="000505CD" w:rsidRPr="000505CD" w:rsidP="00EF7332" w14:paraId="5CDDBAB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8DF" w:rsidRPr="00D908DF" w:rsidP="00D908DF" w14:paraId="29DF836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8DF">
        <w:rPr>
          <w:rFonts w:ascii="Times New Roman" w:hAnsi="Times New Roman" w:cs="Times New Roman"/>
          <w:b/>
          <w:bCs/>
          <w:sz w:val="24"/>
          <w:szCs w:val="24"/>
        </w:rPr>
        <w:t xml:space="preserve">Art. 3º – </w:t>
      </w:r>
      <w:r w:rsidRPr="00D908DF">
        <w:rPr>
          <w:rFonts w:ascii="Times New Roman" w:hAnsi="Times New Roman" w:cs="Times New Roman"/>
          <w:sz w:val="24"/>
          <w:szCs w:val="24"/>
        </w:rPr>
        <w:t>A Semana Municipal de Conscientização e Orientação em Primeiros Socorros terá como objetivos:</w:t>
      </w:r>
    </w:p>
    <w:p w:rsidR="00D908DF" w:rsidRPr="00D908DF" w:rsidP="00D908DF" w14:paraId="7EC0FA0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8DF">
        <w:rPr>
          <w:rFonts w:ascii="Times New Roman" w:hAnsi="Times New Roman" w:cs="Times New Roman"/>
          <w:sz w:val="24"/>
          <w:szCs w:val="24"/>
        </w:rPr>
        <w:t>I – promover a conscientização da população em geral por meio de ações educativas e informativas sobre a importância dos primeiros socorros;</w:t>
      </w:r>
    </w:p>
    <w:p w:rsidR="00D908DF" w:rsidRPr="00D908DF" w:rsidP="00D908DF" w14:paraId="4C44E92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8DF">
        <w:rPr>
          <w:rFonts w:ascii="Times New Roman" w:hAnsi="Times New Roman" w:cs="Times New Roman"/>
          <w:sz w:val="24"/>
          <w:szCs w:val="24"/>
        </w:rPr>
        <w:t>II – disseminar orientações básicas sobre procedimentos de primeiros socorros, incluindo, entre outros, casos de engasgamento, parada cardiorrespiratória, quedas e atendimentos emergenciais;</w:t>
      </w:r>
    </w:p>
    <w:p w:rsidR="00D908DF" w:rsidRPr="00D908DF" w:rsidP="00D908DF" w14:paraId="0AB1A53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8DF">
        <w:rPr>
          <w:rFonts w:ascii="Times New Roman" w:hAnsi="Times New Roman" w:cs="Times New Roman"/>
          <w:sz w:val="24"/>
          <w:szCs w:val="24"/>
        </w:rPr>
        <w:t xml:space="preserve">III – incentivar a valorização do conhecimento e da capacitação em primeiros socorros por parte de cidadãos, profissionais e colaboradores de estabelecimentos que lidam com grande </w:t>
      </w:r>
      <w:r w:rsidRPr="00D908DF">
        <w:rPr>
          <w:rFonts w:ascii="Times New Roman" w:hAnsi="Times New Roman" w:cs="Times New Roman"/>
          <w:sz w:val="24"/>
          <w:szCs w:val="24"/>
        </w:rPr>
        <w:t>circulação de pessoas, tais como escolas, academias, centros esportivos, espaços públicos e similares;</w:t>
      </w:r>
    </w:p>
    <w:p w:rsidR="00D908DF" w:rsidRPr="00D908DF" w:rsidP="00D908DF" w14:paraId="5C1CB261" w14:textId="74C6A5F1">
      <w:pPr>
        <w:jc w:val="both"/>
        <w:rPr>
          <w:rFonts w:ascii="Times New Roman" w:hAnsi="Times New Roman" w:cs="Times New Roman"/>
          <w:sz w:val="24"/>
          <w:szCs w:val="24"/>
        </w:rPr>
      </w:pPr>
      <w:r w:rsidRPr="00D908DF">
        <w:rPr>
          <w:rFonts w:ascii="Times New Roman" w:hAnsi="Times New Roman" w:cs="Times New Roman"/>
          <w:sz w:val="24"/>
          <w:szCs w:val="24"/>
        </w:rPr>
        <w:t xml:space="preserve">IV – </w:t>
      </w:r>
      <w:r w:rsidRPr="00F63145" w:rsidR="00F63145">
        <w:rPr>
          <w:rFonts w:ascii="Times New Roman" w:hAnsi="Times New Roman" w:cs="Times New Roman"/>
          <w:sz w:val="24"/>
          <w:szCs w:val="24"/>
        </w:rPr>
        <w:t>estimular o engajamento da sociedade civil, de instituições públicas e privadas e de entidades especializadas na promoção da cultura de prevenção e preservação da vida.</w:t>
      </w:r>
    </w:p>
    <w:p w:rsidR="000505CD" w:rsidP="00EF7332" w14:paraId="21C30B6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5CD" w:rsidP="00EF7332" w14:paraId="01EE399A" w14:textId="19EBDBC2">
      <w:pPr>
        <w:jc w:val="both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505CD">
        <w:rPr>
          <w:rFonts w:ascii="Times New Roman" w:hAnsi="Times New Roman" w:cs="Times New Roman"/>
          <w:sz w:val="24"/>
          <w:szCs w:val="24"/>
        </w:rPr>
        <w:t xml:space="preserve"> – </w:t>
      </w:r>
      <w:r w:rsidRPr="00F63145" w:rsidR="00F63145">
        <w:rPr>
          <w:rFonts w:ascii="Times New Roman" w:hAnsi="Times New Roman" w:cs="Times New Roman"/>
          <w:sz w:val="24"/>
          <w:szCs w:val="24"/>
        </w:rPr>
        <w:t>As ações eventualmente relacionadas à Semana instituída por esta Lei poderão ser desenvolvidas por meio de parcerias, cooperação ou apoio entre o Poder Público, instituições de ensino, entidades especializadas, profissionais habilitados e organizações da sociedade civil, observada a legislação vigente</w:t>
      </w:r>
      <w:r w:rsidR="00F63145">
        <w:rPr>
          <w:rFonts w:ascii="Times New Roman" w:hAnsi="Times New Roman" w:cs="Times New Roman"/>
          <w:sz w:val="24"/>
          <w:szCs w:val="24"/>
        </w:rPr>
        <w:t>.</w:t>
      </w:r>
    </w:p>
    <w:p w:rsidR="00441E59" w:rsidRPr="000505CD" w:rsidP="00EF7332" w14:paraId="0BE18D2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5CD" w:rsidP="00EF7332" w14:paraId="323EC77A" w14:textId="199EB8C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Art. 5º – </w:t>
      </w:r>
      <w:r w:rsidRPr="00F63145" w:rsidR="00F63145">
        <w:rPr>
          <w:rFonts w:ascii="Times New Roman" w:hAnsi="Times New Roman" w:cs="Times New Roman"/>
          <w:sz w:val="24"/>
          <w:szCs w:val="24"/>
        </w:rPr>
        <w:t xml:space="preserve">A Semana instituída por esta Lei possui </w:t>
      </w:r>
      <w:r w:rsidRPr="00F63145" w:rsidR="00F63145">
        <w:rPr>
          <w:rFonts w:ascii="Times New Roman" w:hAnsi="Times New Roman" w:cs="Times New Roman"/>
          <w:b/>
          <w:bCs/>
          <w:sz w:val="24"/>
          <w:szCs w:val="24"/>
        </w:rPr>
        <w:t>caráter educativo, orientativo e programático</w:t>
      </w:r>
      <w:r w:rsidRPr="00F63145" w:rsidR="00F63145">
        <w:rPr>
          <w:rFonts w:ascii="Times New Roman" w:hAnsi="Times New Roman" w:cs="Times New Roman"/>
          <w:sz w:val="24"/>
          <w:szCs w:val="24"/>
        </w:rPr>
        <w:t>, não implicando a criação de obrigações administrativas, imposição de deveres, sanções ou execução compulsória por parte do Poder Executivo</w:t>
      </w:r>
      <w:r w:rsidR="00F63145">
        <w:rPr>
          <w:rFonts w:ascii="Times New Roman" w:hAnsi="Times New Roman" w:cs="Times New Roman"/>
          <w:sz w:val="24"/>
          <w:szCs w:val="24"/>
        </w:rPr>
        <w:t>.</w:t>
      </w:r>
    </w:p>
    <w:p w:rsidR="00F63145" w:rsidRPr="000505CD" w:rsidP="00EF7332" w14:paraId="4A7B136D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7332" w:rsidP="00EF7332" w14:paraId="7AE2B127" w14:textId="6C8B3EF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Art. 6º – </w:t>
      </w:r>
      <w:r w:rsidRPr="00F63145" w:rsidR="00F63145">
        <w:rPr>
          <w:rFonts w:ascii="Times New Roman" w:hAnsi="Times New Roman" w:cs="Times New Roman"/>
          <w:sz w:val="24"/>
          <w:szCs w:val="24"/>
        </w:rPr>
        <w:t>As eventuais despesas decorrentes da execução desta Lei correrão por conta de dotações orçamentárias próprias, se houver, suplementadas se necessário, observada a disponibilidade orçamentária e financeira</w:t>
      </w:r>
      <w:r w:rsidRPr="000505CD">
        <w:rPr>
          <w:rFonts w:ascii="Times New Roman" w:hAnsi="Times New Roman" w:cs="Times New Roman"/>
          <w:sz w:val="24"/>
          <w:szCs w:val="24"/>
        </w:rPr>
        <w:t>.</w:t>
      </w:r>
    </w:p>
    <w:p w:rsidR="000505CD" w:rsidRPr="000505CD" w:rsidP="00EF7332" w14:paraId="5A13AA8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332" w:rsidP="00EF7332" w14:paraId="65B3281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b/>
          <w:bCs/>
          <w:sz w:val="24"/>
          <w:szCs w:val="24"/>
        </w:rPr>
        <w:t xml:space="preserve">Art. 7º – </w:t>
      </w:r>
      <w:r w:rsidRPr="000505C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505CD" w:rsidP="00EF7332" w14:paraId="6C359D4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2D" w:rsidRPr="000505CD" w:rsidP="00EF7332" w14:paraId="485BAF88" w14:textId="2514F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CEE" w:rsidP="001C2CEE" w14:paraId="0FD0140D" w14:textId="35DB9B6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5CD">
        <w:rPr>
          <w:rFonts w:ascii="Times New Roman" w:hAnsi="Times New Roman" w:cs="Times New Roman"/>
          <w:sz w:val="24"/>
          <w:szCs w:val="24"/>
        </w:rPr>
        <w:t>S</w:t>
      </w:r>
      <w:r w:rsidRPr="000505CD">
        <w:rPr>
          <w:rFonts w:ascii="Times New Roman" w:hAnsi="Times New Roman" w:cs="Times New Roman"/>
          <w:bCs/>
          <w:sz w:val="24"/>
          <w:szCs w:val="24"/>
        </w:rPr>
        <w:t xml:space="preserve">ala das Sessões, </w:t>
      </w:r>
      <w:r w:rsidR="00441E59">
        <w:rPr>
          <w:rFonts w:ascii="Times New Roman" w:hAnsi="Times New Roman" w:cs="Times New Roman"/>
          <w:bCs/>
          <w:sz w:val="24"/>
          <w:szCs w:val="24"/>
        </w:rPr>
        <w:t>10</w:t>
      </w:r>
      <w:r w:rsidRPr="000505C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0505CD" w:rsidR="00AA2E58">
        <w:rPr>
          <w:rFonts w:ascii="Times New Roman" w:hAnsi="Times New Roman" w:cs="Times New Roman"/>
          <w:bCs/>
          <w:sz w:val="24"/>
          <w:szCs w:val="24"/>
        </w:rPr>
        <w:t>fevereiro</w:t>
      </w:r>
      <w:r w:rsidRPr="000505CD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Pr="000505CD" w:rsidR="00AA2E58">
        <w:rPr>
          <w:rFonts w:ascii="Times New Roman" w:hAnsi="Times New Roman" w:cs="Times New Roman"/>
          <w:bCs/>
          <w:sz w:val="24"/>
          <w:szCs w:val="24"/>
        </w:rPr>
        <w:t>6</w:t>
      </w:r>
      <w:r w:rsidRPr="00050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5CD" w:rsidRPr="000505CD" w:rsidP="001C2CEE" w14:paraId="60DBF48D" w14:textId="7777777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2CEE" w:rsidRPr="000505CD" w:rsidP="001251FF" w14:paraId="5B71908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2D" w:rsidRPr="000505CD" w:rsidP="00041439" w14:paraId="0069DDD6" w14:textId="4570D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sz w:val="24"/>
          <w:szCs w:val="24"/>
        </w:rPr>
        <w:t xml:space="preserve">Valdecir </w:t>
      </w:r>
      <w:r w:rsidRPr="000505CD" w:rsidR="00892EBE">
        <w:rPr>
          <w:rFonts w:ascii="Times New Roman" w:hAnsi="Times New Roman" w:cs="Times New Roman"/>
          <w:sz w:val="24"/>
          <w:szCs w:val="24"/>
        </w:rPr>
        <w:t>da Costa Silva</w:t>
      </w:r>
    </w:p>
    <w:p w:rsidR="006C242D" w:rsidRPr="000505CD" w:rsidP="00041439" w14:paraId="786FFDA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5CD">
        <w:rPr>
          <w:rFonts w:ascii="Times New Roman" w:hAnsi="Times New Roman" w:cs="Times New Roman"/>
          <w:sz w:val="24"/>
          <w:szCs w:val="24"/>
        </w:rPr>
        <w:t>Vereador</w:t>
      </w:r>
    </w:p>
    <w:p w:rsidR="001C2CEE" w:rsidP="001251FF" w14:paraId="0E5A5D29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F63145" w:rsidRPr="007F3A01" w:rsidP="001251FF" w14:paraId="303A1501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1C2CEE" w:rsidRPr="007F3A01" w:rsidP="001251FF" w14:paraId="3A66ED13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6C242D" w:rsidRPr="007F3A01" w:rsidP="001C2CEE" w14:paraId="74215D8C" w14:textId="48959659">
      <w:pPr>
        <w:pStyle w:val="Standarduser"/>
        <w:jc w:val="center"/>
        <w:rPr>
          <w:rFonts w:ascii="Times" w:hAnsi="Times" w:cs="Times New Roman"/>
          <w:b/>
          <w:bCs/>
        </w:rPr>
      </w:pPr>
      <w:r w:rsidRPr="007F3A01">
        <w:rPr>
          <w:rFonts w:ascii="Times" w:hAnsi="Times" w:cs="Times New Roman"/>
          <w:b/>
          <w:bCs/>
        </w:rPr>
        <w:t>JUSTIFICATIVA</w:t>
      </w:r>
    </w:p>
    <w:p w:rsidR="006C242D" w:rsidRPr="007F3A01" w:rsidP="001251FF" w14:paraId="7CD974C7" w14:textId="77777777">
      <w:pPr>
        <w:pStyle w:val="Standarduser"/>
        <w:jc w:val="both"/>
        <w:rPr>
          <w:rFonts w:ascii="Times" w:hAnsi="Times" w:cs="Times New Roman"/>
          <w:b/>
          <w:bCs/>
        </w:rPr>
      </w:pPr>
    </w:p>
    <w:p w:rsidR="00041439" w:rsidRPr="007F3A01" w:rsidP="00041439" w14:paraId="03DDF19D" w14:textId="77777777">
      <w:pPr>
        <w:pStyle w:val="Standarduser"/>
        <w:jc w:val="center"/>
        <w:rPr>
          <w:rFonts w:ascii="Times" w:hAnsi="Times" w:cs="Times New Roman"/>
          <w:b/>
          <w:bCs/>
        </w:rPr>
      </w:pPr>
    </w:p>
    <w:p w:rsidR="00F63145" w:rsidRPr="00441E59" w:rsidP="00F63145" w14:paraId="51AFC360" w14:textId="77777777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 xml:space="preserve">O presente Projeto de Lei tem por objetivo instituir, no Calendário Oficial de Eventos do Município de Várzea Paulista, a </w:t>
      </w:r>
      <w:r w:rsidRPr="00441E59">
        <w:rPr>
          <w:rFonts w:ascii="Times" w:hAnsi="Times"/>
          <w:b/>
          <w:bCs/>
        </w:rPr>
        <w:t>Semana Municipal de Conscientização e Orientação em Primeiros Socorros</w:t>
      </w:r>
      <w:r w:rsidRPr="00441E59">
        <w:rPr>
          <w:rFonts w:ascii="Times" w:hAnsi="Times"/>
        </w:rPr>
        <w:t xml:space="preserve">, em referência ao </w:t>
      </w:r>
      <w:r w:rsidRPr="00441E59">
        <w:rPr>
          <w:rFonts w:ascii="Times" w:hAnsi="Times"/>
          <w:b/>
          <w:bCs/>
        </w:rPr>
        <w:t>Dia Mundial dos Primeiros Socorros</w:t>
      </w:r>
      <w:r w:rsidRPr="00441E59">
        <w:rPr>
          <w:rFonts w:ascii="Times" w:hAnsi="Times"/>
        </w:rPr>
        <w:t>, celebrado anualmente no segundo sábado do mês de setembro, data reconhecida internacionalmente como marco para a promoção da educação em primeiros socorros e da preservação da vida.</w:t>
      </w:r>
    </w:p>
    <w:p w:rsidR="00F63145" w:rsidRPr="00441E59" w:rsidP="00F63145" w14:paraId="5EE71570" w14:textId="77777777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 xml:space="preserve">O Dia Mundial dos Primeiros Socorros constitui uma </w:t>
      </w:r>
      <w:r w:rsidRPr="00441E59">
        <w:rPr>
          <w:rFonts w:ascii="Times" w:hAnsi="Times"/>
          <w:b/>
          <w:bCs/>
        </w:rPr>
        <w:t>referência mundial</w:t>
      </w:r>
      <w:r w:rsidRPr="00441E59">
        <w:rPr>
          <w:rFonts w:ascii="Times" w:hAnsi="Times"/>
        </w:rPr>
        <w:t>, voltada à conscientização da sociedade acerca da importância do conhecimento básico em primeiros socorros, ressaltando que, em situações de emergência, os primeiros minutos são decisivos até a chegada do atendimento especializado.</w:t>
      </w:r>
    </w:p>
    <w:p w:rsidR="00F63145" w:rsidRPr="00441E59" w:rsidP="00F63145" w14:paraId="622E422D" w14:textId="77777777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>Situações como engasgamentos, paradas cardiorrespiratórias, quedas e acidentes podem ocorrer em qualquer ambiente, como escolas, academias, vias públicas, locais de trabalho e residências. Nesses contextos, a disseminação de informações e a valorização do conhecimento em primeiros socorros contribuem significativamente para a redução de riscos e para a preservação de vidas.</w:t>
      </w:r>
    </w:p>
    <w:p w:rsidR="00F63145" w:rsidRPr="00441E59" w:rsidP="00F63145" w14:paraId="23ADA60B" w14:textId="77777777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 xml:space="preserve">A relevância da matéria é evidenciada pela </w:t>
      </w:r>
      <w:r w:rsidRPr="00441E59">
        <w:rPr>
          <w:rFonts w:ascii="Times" w:hAnsi="Times"/>
          <w:b/>
          <w:bCs/>
        </w:rPr>
        <w:t>Lei Federal nº 13.722/2018 (Lei Lucas)</w:t>
      </w:r>
      <w:r w:rsidRPr="00441E59">
        <w:rPr>
          <w:rFonts w:ascii="Times" w:hAnsi="Times"/>
        </w:rPr>
        <w:t xml:space="preserve">, que consolidou, em âmbito nacional, a importância da capacitação em primeiros socorros, especialmente em ambientes escolares. A presente proposição, contudo, possui escopo distinto, uma vez que se limita à </w:t>
      </w:r>
      <w:r w:rsidRPr="00441E59">
        <w:rPr>
          <w:rFonts w:ascii="Times" w:hAnsi="Times"/>
          <w:b/>
          <w:bCs/>
        </w:rPr>
        <w:t>conscientização e orientação da população em geral</w:t>
      </w:r>
      <w:r w:rsidRPr="00441E59">
        <w:rPr>
          <w:rFonts w:ascii="Times" w:hAnsi="Times"/>
        </w:rPr>
        <w:t>, sem criar obrigações específicas, sanções ou impor medidas administrativas ao Poder Executivo.</w:t>
      </w:r>
    </w:p>
    <w:p w:rsidR="00F63145" w:rsidRPr="00441E59" w:rsidP="00F63145" w14:paraId="57C7CAD6" w14:textId="77777777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 xml:space="preserve">Destaca-se que o Projeto de Lei possui natureza </w:t>
      </w:r>
      <w:r w:rsidRPr="00441E59">
        <w:rPr>
          <w:rFonts w:ascii="Times" w:hAnsi="Times"/>
          <w:b/>
          <w:bCs/>
        </w:rPr>
        <w:t>educativa, orientativa e programática</w:t>
      </w:r>
      <w:r w:rsidRPr="00441E59">
        <w:rPr>
          <w:rFonts w:ascii="Times" w:hAnsi="Times"/>
        </w:rPr>
        <w:t>, restringindo-se à instituição de marco temporal no calendário municipal e à definição de objetivos gerais, respeitando integralmente o princípio constitucional da separação dos poderes e a iniciativa privativa do Executivo quanto à execução de políticas públicas.</w:t>
      </w:r>
    </w:p>
    <w:p w:rsidR="00F63145" w:rsidRPr="00441E59" w:rsidP="00F63145" w14:paraId="26BD6197" w14:textId="77777777">
      <w:pPr>
        <w:ind w:firstLine="1134"/>
        <w:jc w:val="both"/>
        <w:rPr>
          <w:rFonts w:ascii="Times" w:hAnsi="Times"/>
        </w:rPr>
      </w:pPr>
      <w:r w:rsidRPr="00441E59">
        <w:rPr>
          <w:rFonts w:ascii="Times" w:hAnsi="Times"/>
        </w:rPr>
        <w:t>Diante do exposto, entende-se que a instituição da Semana Municipal de Conscientização e Orientação em Primeiros Socorros representa medida de relevante interesse público, contribuindo para a promoção da saúde, da segurança e da valorização da vida no Município de Várzea Paulista, razão pela qual se solicita o apoio dos nobres pares para a aprovação da presente propositura.</w:t>
      </w:r>
    </w:p>
    <w:p w:rsidR="006C242D" w:rsidRPr="007F3A01" w:rsidP="006C242D" w14:paraId="700B706E" w14:textId="77777777">
      <w:pPr>
        <w:ind w:firstLine="1134"/>
        <w:jc w:val="both"/>
        <w:rPr>
          <w:rFonts w:ascii="Times" w:hAnsi="Times" w:cs="Times New Roman"/>
          <w:sz w:val="24"/>
          <w:szCs w:val="24"/>
        </w:rPr>
      </w:pPr>
    </w:p>
    <w:p w:rsidR="006C242D" w:rsidP="001C2CEE" w14:paraId="4C893F49" w14:textId="240BF0DB">
      <w:pPr>
        <w:jc w:val="center"/>
        <w:rPr>
          <w:rFonts w:ascii="Times" w:hAnsi="Times" w:cs="Times New Roman"/>
          <w:bCs/>
          <w:sz w:val="24"/>
          <w:szCs w:val="24"/>
        </w:rPr>
      </w:pPr>
      <w:r w:rsidRPr="007F3A01">
        <w:rPr>
          <w:rFonts w:ascii="Times" w:hAnsi="Times" w:cs="Times New Roman"/>
          <w:sz w:val="24"/>
          <w:szCs w:val="24"/>
        </w:rPr>
        <w:t>S</w:t>
      </w:r>
      <w:r w:rsidRPr="007F3A01">
        <w:rPr>
          <w:rFonts w:ascii="Times" w:hAnsi="Times" w:cs="Times New Roman"/>
          <w:bCs/>
          <w:sz w:val="24"/>
          <w:szCs w:val="24"/>
        </w:rPr>
        <w:t xml:space="preserve">ala das Sessões, </w:t>
      </w:r>
      <w:r w:rsidR="00441E59">
        <w:rPr>
          <w:rFonts w:ascii="Times" w:hAnsi="Times" w:cs="Times New Roman"/>
          <w:bCs/>
          <w:sz w:val="24"/>
          <w:szCs w:val="24"/>
        </w:rPr>
        <w:t>10</w:t>
      </w:r>
      <w:r w:rsidRPr="007F3A01">
        <w:rPr>
          <w:rFonts w:ascii="Times" w:hAnsi="Times" w:cs="Times New Roman"/>
          <w:bCs/>
          <w:sz w:val="24"/>
          <w:szCs w:val="24"/>
        </w:rPr>
        <w:t xml:space="preserve"> de </w:t>
      </w:r>
      <w:r w:rsidR="007B06FA">
        <w:rPr>
          <w:rFonts w:ascii="Times" w:hAnsi="Times" w:cs="Times New Roman"/>
          <w:bCs/>
          <w:sz w:val="24"/>
          <w:szCs w:val="24"/>
        </w:rPr>
        <w:t>fevereiro</w:t>
      </w:r>
      <w:r w:rsidRPr="007F3A01">
        <w:rPr>
          <w:rFonts w:ascii="Times" w:hAnsi="Times" w:cs="Times New Roman"/>
          <w:bCs/>
          <w:sz w:val="24"/>
          <w:szCs w:val="24"/>
        </w:rPr>
        <w:t xml:space="preserve"> de 202</w:t>
      </w:r>
      <w:r w:rsidR="007B06FA">
        <w:rPr>
          <w:rFonts w:ascii="Times" w:hAnsi="Times" w:cs="Times New Roman"/>
          <w:bCs/>
          <w:sz w:val="24"/>
          <w:szCs w:val="24"/>
        </w:rPr>
        <w:t>6</w:t>
      </w:r>
      <w:r w:rsidRPr="007F3A01">
        <w:rPr>
          <w:rFonts w:ascii="Times" w:hAnsi="Times" w:cs="Times New Roman"/>
          <w:bCs/>
          <w:sz w:val="24"/>
          <w:szCs w:val="24"/>
        </w:rPr>
        <w:t>.</w:t>
      </w:r>
    </w:p>
    <w:p w:rsidR="008B61B1" w:rsidRPr="007F3A01" w:rsidP="001C2CEE" w14:paraId="2091F655" w14:textId="77777777">
      <w:pPr>
        <w:jc w:val="center"/>
        <w:rPr>
          <w:rFonts w:ascii="Times" w:hAnsi="Times" w:cs="Times New Roman"/>
          <w:sz w:val="24"/>
          <w:szCs w:val="24"/>
        </w:rPr>
      </w:pPr>
    </w:p>
    <w:p w:rsidR="006C242D" w:rsidRPr="007F3A01" w:rsidP="006C242D" w14:paraId="48380644" w14:textId="576138BC">
      <w:pPr>
        <w:spacing w:after="0"/>
        <w:jc w:val="center"/>
        <w:rPr>
          <w:rFonts w:ascii="Times" w:hAnsi="Times" w:cs="Times New Roman"/>
          <w:sz w:val="24"/>
          <w:szCs w:val="24"/>
        </w:rPr>
      </w:pPr>
      <w:r w:rsidRPr="007F3A01">
        <w:rPr>
          <w:rFonts w:ascii="Times" w:hAnsi="Times" w:cs="Times New Roman"/>
          <w:sz w:val="24"/>
          <w:szCs w:val="24"/>
        </w:rPr>
        <w:t xml:space="preserve">Valdecir </w:t>
      </w:r>
      <w:r w:rsidRPr="007F3A01" w:rsidR="00892EBE">
        <w:rPr>
          <w:rFonts w:ascii="Times" w:hAnsi="Times" w:cs="Times New Roman"/>
          <w:sz w:val="24"/>
          <w:szCs w:val="24"/>
        </w:rPr>
        <w:t>da Costa Silva</w:t>
      </w:r>
    </w:p>
    <w:p w:rsidR="00086FFE" w:rsidP="00441E59" w14:paraId="721DD465" w14:textId="7923CBE2">
      <w:pPr>
        <w:spacing w:after="0"/>
        <w:jc w:val="center"/>
      </w:pPr>
      <w:r w:rsidRPr="007F3A01">
        <w:rPr>
          <w:rFonts w:ascii="Times" w:hAnsi="Times" w:cs="Times New Roman"/>
          <w:sz w:val="24"/>
          <w:szCs w:val="24"/>
        </w:rPr>
        <w:t>Vereador</w:t>
      </w:r>
    </w:p>
    <w:sectPr w:rsidSect="001251FF">
      <w:headerReference w:type="default" r:id="rId5"/>
      <w:pgSz w:w="12240" w:h="15840"/>
      <w:pgMar w:top="200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1FF" w:rsidRPr="001251FF" w:rsidP="001251FF" w14:paraId="678BFA62" w14:textId="6A68883D">
    <w:pPr>
      <w:pStyle w:val="Header"/>
      <w:jc w:val="center"/>
      <w:rPr>
        <w:rFonts w:ascii="Bell MT" w:hAnsi="Bell MT"/>
        <w:b/>
        <w:bCs/>
        <w:sz w:val="36"/>
        <w:szCs w:val="36"/>
      </w:rPr>
    </w:pPr>
    <w:r w:rsidRPr="001251FF">
      <w:rPr>
        <w:rFonts w:ascii="Bell MT" w:hAnsi="Bell MT"/>
        <w:noProof/>
        <w:sz w:val="36"/>
        <w:szCs w:val="36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-58558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1061820957" name="Imagem 2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35147" name="Imagem 5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51FF">
      <w:rPr>
        <w:rFonts w:ascii="Bell MT" w:hAnsi="Bell MT"/>
        <w:b/>
        <w:bCs/>
        <w:sz w:val="36"/>
        <w:szCs w:val="36"/>
      </w:rPr>
      <w:t>Câmara Municipal de Várzea Paulista</w:t>
    </w:r>
  </w:p>
  <w:p w:rsidR="001251FF" w:rsidRPr="001251FF" w:rsidP="001251FF" w14:paraId="001178D1" w14:textId="473F6B65">
    <w:pPr>
      <w:pStyle w:val="Header"/>
      <w:jc w:val="center"/>
      <w:rPr>
        <w:rFonts w:ascii="Bell MT" w:hAnsi="Bell MT"/>
        <w:b/>
        <w:bCs/>
        <w:sz w:val="36"/>
        <w:szCs w:val="36"/>
      </w:rPr>
    </w:pPr>
    <w:r w:rsidRPr="001251FF">
      <w:rPr>
        <w:rFonts w:ascii="Bell MT" w:hAnsi="Bell MT"/>
        <w:b/>
        <w:bCs/>
        <w:sz w:val="36"/>
        <w:szCs w:val="36"/>
      </w:rPr>
      <w:t>Estado de São Paulo</w:t>
    </w:r>
  </w:p>
  <w:p w:rsidR="001251FF" w:rsidRPr="001251FF" w14:paraId="5A1C1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1F69B3"/>
    <w:multiLevelType w:val="hybridMultilevel"/>
    <w:tmpl w:val="5A68A3D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D45A4"/>
    <w:multiLevelType w:val="hybridMultilevel"/>
    <w:tmpl w:val="45589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439"/>
    <w:rsid w:val="000505CD"/>
    <w:rsid w:val="0006063C"/>
    <w:rsid w:val="00086FFE"/>
    <w:rsid w:val="00095F87"/>
    <w:rsid w:val="001251FF"/>
    <w:rsid w:val="0015074B"/>
    <w:rsid w:val="001C2CEE"/>
    <w:rsid w:val="00203B91"/>
    <w:rsid w:val="002214FC"/>
    <w:rsid w:val="002947CD"/>
    <w:rsid w:val="0029639D"/>
    <w:rsid w:val="003021A1"/>
    <w:rsid w:val="00326F90"/>
    <w:rsid w:val="003F5C75"/>
    <w:rsid w:val="00441E59"/>
    <w:rsid w:val="00494240"/>
    <w:rsid w:val="004F2141"/>
    <w:rsid w:val="005235B4"/>
    <w:rsid w:val="005262A7"/>
    <w:rsid w:val="006049AF"/>
    <w:rsid w:val="0069428B"/>
    <w:rsid w:val="006C242D"/>
    <w:rsid w:val="00743F9B"/>
    <w:rsid w:val="007449D5"/>
    <w:rsid w:val="00747F30"/>
    <w:rsid w:val="007B0098"/>
    <w:rsid w:val="007B06FA"/>
    <w:rsid w:val="007F3A01"/>
    <w:rsid w:val="00822A20"/>
    <w:rsid w:val="00892EBE"/>
    <w:rsid w:val="008B61B1"/>
    <w:rsid w:val="008D3570"/>
    <w:rsid w:val="009230E6"/>
    <w:rsid w:val="00973469"/>
    <w:rsid w:val="00AA1D8D"/>
    <w:rsid w:val="00AA2E58"/>
    <w:rsid w:val="00AC64B1"/>
    <w:rsid w:val="00B47730"/>
    <w:rsid w:val="00BE3B23"/>
    <w:rsid w:val="00BF7138"/>
    <w:rsid w:val="00CB0664"/>
    <w:rsid w:val="00CB7D7A"/>
    <w:rsid w:val="00D22583"/>
    <w:rsid w:val="00D908DF"/>
    <w:rsid w:val="00DD28A8"/>
    <w:rsid w:val="00E474E6"/>
    <w:rsid w:val="00EA183A"/>
    <w:rsid w:val="00EF7332"/>
    <w:rsid w:val="00F40216"/>
    <w:rsid w:val="00F600B9"/>
    <w:rsid w:val="00F63145"/>
    <w:rsid w:val="00F8799E"/>
    <w:rsid w:val="00FB361D"/>
    <w:rsid w:val="00FC06F6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30"/>
  <w15:docId w15:val="{618D59BC-99EC-4118-9D65-29D6495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user">
    <w:name w:val="Standard (user)"/>
    <w:rsid w:val="006C242D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F73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811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Câmara Municipal Várzea Paulista</cp:lastModifiedBy>
  <cp:revision>9</cp:revision>
  <cp:lastPrinted>2025-05-20T17:35:00Z</cp:lastPrinted>
  <dcterms:created xsi:type="dcterms:W3CDTF">2026-02-03T17:51:00Z</dcterms:created>
  <dcterms:modified xsi:type="dcterms:W3CDTF">2026-02-10T15:58:00Z</dcterms:modified>
</cp:coreProperties>
</file>